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6e6e" w14:textId="379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Желдибае Р.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Желдибая Руслана Султанулы заместителем Руководителя Администрации Президента – Пресс-секретарем Президента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