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a9d9" w14:textId="8d7a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января 2023 года № 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Премьер-Министра - Министра торговли и интеграции Республики Казахстан Жумангарина Серика Макашевича подписать от имени Республики Казахстан Протокол о внесении изменения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от 7 января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внесении изменения в Соглашение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Евразийского экономического союза, далее именуемые государствами-членами,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тексту абзаца первого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слова "2022 г." заменить словами "2025 г.".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временно применяется с даты его подписания.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государства-члена, законодательство которого не предусматривает возможность временного применения международных договоров, настоящий Протокол применяется с даты выполнения таким государством-членом внутригосударственных процедур, необходимых для вступления настоящего Протокола в силу.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государствами-членами внутригосударственных процедур, необходимых для вступления настоящего Протокола в силу.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 "_____" _______ 2023 года в одном подлинном экземпляре на русском языке.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 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 Федерацию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