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5132" w14:textId="56a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10 декабря 2002 года № 992 "О создании Национального центра по правам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2023 года № 108.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2002 года № 992 "О создании Национального центра по правам человека"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центре по правам человека,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Национальный центр осуществляет свою деятельность в соответствии с Конституцией Республики Казахстан, Конституционным законом Республики Казахстан "Об Уполномоченном по правам человека в Республике Казахстан", иными нормативными правовыми актами Республики Казахстан, а также настоящим Положением.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центр является юридическим лицом в организационно-правовой форме государственного учреждения, имеет печать и бланки с указанием своего наименования на государственном и русском языках, а также соответствующие счета в банковских учреждениях.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Национального центра имеют бланки с указанием своего наименования на государственном и русском языках.";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010000, город Астана, проспект Мәңгілік Ел, 8.";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 задачам Национального центра и его представительств относится обеспечение деятельности Уполномоченного по содействию восстановлению нарушенных прав и свобод человека и гражданина, поощрению и продвижению прав и свобод человека и гражданина.";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права: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связанные с деятельностью Уполномоченного;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приемы граждан,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по рассмотрению жалоб или иных обращений физических и юридических лиц в адрес Уполномоченного и его представителей;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или иные обращения физических и юридических лиц в адрес Национального центра или его представительств;";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подготовка предложений Уполномоченного по разработке проектов законов, совершенствованию законодательства Республики Казахстан по вопросам поощрения и защиты прав и свобод человека и гражданина для представления Президенту Республики Казахстан, Парламенту Республики Казахстан и Правительству Республики Казахстан;";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организация участия Уполномоченного и его представителей в совместных и раздельных заседаниях Палат Парламента Республики Казахстан, заседаниях рабочих органов Парламента Республики Казахстан и его Палат и иных мероприятиях с участием депутатов Парламента Республики Казахстан, на пленарных заседаниях сессии маслихатов областей, городов республиканского значения или столицы, на заседаниях Правительства Республики Казахстан, Конституционного Суда Республики Казахстан, коллегиальных государственных и иных органов, образуемых в государственных органах;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и предложений относительно мер, направленных на профилактику нарушений и восстановление прав и свобод человека и гражданина, для представления Уполномоченным Правительству Республики Казахстан и иным государственным органам, органам местного государственного управления и самоуправления, иным организациям и должностным лицам;";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подготовка предложений Уполномоченного для внесения Президенту Республики Казахстан, Правительству Республики Казахстан, депутатам Парламента Республики Казахстан и государственным органам Республики Казахстан в соответствии с задачами, указанными в Конституционном законе Республики Казахстан "Об Уполномоченном по правам человека в Республике Казахстан";";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Руководитель Национального центра и его заместители назначаются на должность и освобождаются от должности Уполномоченным.";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и вносит на утверждение Уполномоченному проекты актов: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рассмотрения жалоб;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при Уполномоченном;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экспертном совете при Уполномоченном;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участников национального превентивного механизма;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групп из участников национального превентивного механизма для превентивных посещений;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превентивным посещениям;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описание символа и флага Уполномоченного;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распространения докладов Уполномоченного;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представителей Уполномоченного;";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утверждает Регламент Национального центра, положения о представительствах Национального центра;";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утверждает штатное расписание Национального центра и его представительств в соответствии с утвержденными структурой и лимитом штатной численности;";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Представитель Уполномоченного назначается и освобождается от должности Уполномоченным в соответствии с законодательством Республики Казахстан о государственной службе.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руководит деятельностью представительства Национального центра в соответствии с утвержденными функциональными обязанностями, настоящим Положением, Положением о соответствующем представительстве Национального центра, рассматривает по поручению Уполномоченного жалобы или иные обращения физических и юридических лиц, а также осуществляет иные полномочия в соответствии с законодательством Республики Казахстан.";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24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представительство Национального центра по правам человека по городу Астане;".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