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2562" w14:textId="0262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Факультативного протокола к Конвенции о правах ребенка, касающегося процедуры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2023 года №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Уполномочить Постоянного представителя Республики Казахстан при Организации Объединенных Наций Рахметуллина Акана Акасовича подписать от имени Республики Казахстан Факультативный протокол к Конвенции о правах ребенка, касающийся процедуры сообщений.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