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514" w14:textId="3016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№ 1042 "О Комиссии по правам человека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2023 года № 116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следующие изменения: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Алауханова Есбергена Оразулы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редактора международного научного журнала "Наука и жизнь Казахстана"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Гани Бектаевича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Ескараева Азамата Несипбаевича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юстиции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Ластаева Артура Ермековича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человека в Республике Казахстан (по согласованию),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Нурбека Саясата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Асхата Раздыковича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культуры и спорта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Хасанову Шахнозу Кулабдулаевну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общественного объединения "Правовой центр женских инициатив "Сана Сезім" (по согласованию);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"Ударцев Сергей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научного юридического журнала "Право и государство" (по согласованию)"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"Ударцев Сергей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Конституционного Суда Республики Казахстан (по согласованию)";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Комиссии: Абаева Д. А., Азимову Э. А., Меркеля И. Д., Мусина К. С., Онгарбаева Е. 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 Каза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