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e522" w14:textId="9aee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5 июля 2006 года № 140 "О Комиссии по вопросам помилования при Президенте Республики Казахстан" и признании утратившим силу Указа Президента Республики Казахстан от 17 декабря 2003 года № 1251 "О введении в Республике Казахстан моратория на смертную казнь"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февраля 2023 года № 126.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 140 "О Комиссии по вопросам помилования при Президенте Республики Казахстан"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помилования при Президенте Республики Казахстан, утвержденном вышеназванным Указом: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изменения по всему тексту на государственном языке, текст на русском языке не меняется;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Комиссию возглавляет председатель.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по должности заместитель Руководителя Администрации Президента Республики Казахстан, координирующий работу в сфере правовой политики, являющийся заместителем председателя, Уполномоченный по правам человека в Республике Казахстан, заместитель Генерального Прокурора, курирующий вопросы исполнения наказаний и реабилитации граждан, и председатель Комитета уголовно-исполнительной системы Министерства внутренних дел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могут входить депутаты Парламента Республики Казахстан, представители неправительственных организаций и иные лица.";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 заседаниях Комиссии могут присутствовать и выступать по обсуждаемым вопросам Председатель Верховного Суда, председатели судебных коллегий Верховного Суда, руководители центральных государственных органов или их заместители.";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"Приглашенные лица не участвуют в голосовании при принятии решения Комиссией.";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Ходатайство о помиловании лица, осужденного к лишению свободы, аресту, подается через администрацию учреждения, исполняющего наказание.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помиловании лица (военнослужащего), осужденного к аресту с отбыванием на гауптвахте, подается через органы военной полиции по месту отбывания наказания.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помиловании лица, осужденного к наказанию в виде ограничения свободы, исправительных работ, привлечения к общественным работам, условно осужденного, имеющего отсрочку отбывания наказания, подается через службу пробации по месту жительства.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помиловании лица, освобожденного условно-досрочно от отбывания наказания, подается через органы внутренних дел по месту жительства.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осужденное к штрафу либо отбывшее наказание, либо освобожденное от дальнейшего отбывания наказания, самостоятельно подает ходатайство о помиловании на имя Президента Республики Казахстан.";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К ходатайству о помиловании прилагаются следующие документы: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заверенная копия документа, удостоверяющего личность;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анкета с указанием биографических данных осужденного, сведений о его семейном положении, прежней судимости, применении ранее к осужденному акта амнистии, а также результатах рассмотрения предыдущих ходатайств осужденного о помиловании (за исключением лица, подающего ходатайство о помиловании самостоятельно);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заверенные копии судебных актов, в соответствии с которыми осужденный отбывает (отбывал) наказание;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с мнением администрации учреждения, органов, исполняющих наказание, органов внутренних дел о целесообразности применения акта помилования (лицо, отбывшее наказание либо освобожденное от дальнейшего отбывания наказания, а также осужденное к пожизненному лишению права занимать определенные должности или заниматься определенной деятельностью, прилагает представление органов внутренних дел по месту жительства);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(лицо, подающее ходатайство о помиловании самостоятельно, прилагает характеристику из органов внутренних дел по месту жительства);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состоянии здоровья;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психологическая характеристика (прилагается администрацией учреждения);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исковых требованиях и непогашенной задолженности;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желанию осужденного, лица, отбывшего наказание или освобожденного от дальнейшего отбывания наказания, а также по инициативе администрации учреждения, органов, исполняющих наказание, органов внутренних дел – другие документы, имеющие значение для рассмотрения вопроса о применении помилования.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может истребовать у администрации учреждений, органов, исполняющих наказание, органов внутренних дел дополнительные материалы, имеющие значение для рассмотрения вопроса о помиловании.";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"Подлежат нотариальному заверению материалы, приложенные к ходатайству о помиловании и направленные самостоятельно лицом, отбывшим наказание или освобожденным от его дальнейшего отбывания.";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Указы о помиловании направляются для осуществления надзора в Генеральную прокуратуру Республики Казахстан, для исполнения – в Министерство внутренних дел Республики Казахстан или иные органы, исполняющие наказание.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Информация об исполнении указов Президента Республики Казахстан о помиловании предоставляется в Администрацию Президента Республики Казахстан Министром внутренних дел Республики Казахстан или руководителями иных центральных государственных органов, исполняющих наказание.";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декабря 2003 года № 1251 "О введении в Республике Казахстан моратория на смертную казнь".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2023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2006 года № 140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помилования</w:t>
      </w:r>
      <w:r>
        <w:br/>
      </w:r>
      <w:r>
        <w:rPr>
          <w:rFonts w:ascii="Times New Roman"/>
          <w:b/>
          <w:i w:val="false"/>
          <w:color w:val="000000"/>
        </w:rPr>
        <w:t>при Президенте Республики Казахстан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Башимов Марат Советович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юридических наук, профессор, председатель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 Андрей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Борчашвили Исидор Шамилович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юридических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Каудыров Толеш Ерденович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юридических наук, профессор,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Турмагамбетова Жемис Утегеновна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фонда "Хартия за права человека" (по согласованию).</w:t>
            </w:r>
          </w:p>
        </w:tc>
      </w:tr>
    </w:tbl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по должности заместитель Руководителя Администрации Президента Республики Казахстан, координирующий работу в сфере правовой политики, являющийся заместителем председателя, Уполномоченный по правам человека в Республике Казахстан, заместитель Генерального Прокурора, курирующий вопросы исполнения наказаний и реабилитации граждан, и председатель Комитета уголовно-исполнительной системы Министерства внутренних дел.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