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af62" w14:textId="64ba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марта 2023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отвагу и самоотверженность, проявленные при исполнении служебного долга,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Айбын</w:t>
      </w:r>
      <w:r>
        <w:rPr>
          <w:rFonts w:ascii="Times New Roman"/>
          <w:b/>
          <w:i w:val="false"/>
          <w:color w:val="000000"/>
          <w:sz w:val="28"/>
        </w:rPr>
        <w:t>" ІI степени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Арипжанова Армана Талгатовича – оперуполномоченного Управления полиции района "Туран" Департамента полиции города Шымкента Министерства внутренних дел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Конусова Бекена Кенесовича – оперуполномоченного Отдела полиции Сарысуского района Департамента полиции Жамбылской области Министерства внутренних дел.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