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dcf2" w14:textId="d06d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11 ноября 2019 года № 203 "О дальнейшем совершенствовании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марта 2023 года № 157.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   </w:t>
            </w:r>
          </w:p>
        </w:tc>
      </w:tr>
    </w:tbl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 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ноября 2019 года № 203 "О дальнейшем совершенствовании системы государственного управления Республики Казахстан"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вышеназванного Указа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общую штатную численность Агентства в количестве 595 единиц.";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структуре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регулированию и развитию финансового рынка, утвержденной вышеназванным Указом: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5-2, следующего содержания: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Департамент информационной и кибербезопасности";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12, исключить.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