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bf5b" w14:textId="17bb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Ахметжанова М.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Ахметжанова Марата Муратовича Министром внутренних дел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