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ad4b6" w14:textId="acad4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Указ Президента Республики Казахстан от 22 июля 2019 года № 74 "О некоторых вопросах Агентства Республики Казахстан по делам государственной службы и Агентства Республики Казахстан по противодействию коррупции (Антикоррупционной службы)"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апреля 2023 года № 166.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</w:tr>
    </w:tbl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июля 2019 года № 74 "О некоторых вопросах Агентства Республики Казахстан по делам государственной службы и Агентства Республики Казахстан по противодействию коррупции (Антикоррупционной службы)" следующие изменение и дополнения: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противодействию коррупции (Антикоррупционной службе), утвержденном вышеназванным Указом: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10-1) следующего содержания: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"10-1) координация деятельности антикоррупционных комплаенс-служб в субъектах квазигосударственного сектора в рамках методологической поддержки, проведения обучающих мероприятий и обмена информацией по противодействию коррупции в субъекте квазигосударственного сектора;";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"30) защита и поощрение лиц, сообщивших о факте коррупционного правонарушения или иным образом оказывающих (оказавших) содействие в противодействии коррупции, в порядке, установленном законодательством Республики Казахстан;";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44-19), 44-20), 44-21), 44-22) и 44-23) следующего содержания: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"44-19) разработка и утверждение типового положения об антикоррупционных комплаенс-службах в субъектах квазигосударственного сектора по согласованию с уполномоченным органом по предпринимательству;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44-20) разработка и утверждение порядка заключения соглашения о неразглашении информации об оказании содействия в противодействии коррупции и его формы;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44-21) разработка и утверждение порядка финансирования и материально-технического обеспечения мер государственной защиты по согласованию с центральным уполномоченным органом по исполнению бюджета;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44-22) разработка и утверждение инструкции по присвоению классной квалификации сотрудникам антикоррупционной службы;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44-23) уведомление должностных лиц государственных органов (организаций), имеющих право увольнения или освобождения от занимаемой должности, а равно прекращения полномочий лиц, уполномоченных на выполнение государственных функций, приравненных к ним лиц, должностных лиц, лиц, занимающих ответственную государственную должность, у которых выявлено несоответствие расходов доходам, о необходимости принятия мер по увольнению или освобождению от занимаемой должности, а равно прекращению полномочий указанных лиц;".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подписания, за исключением абзаца тринадцатого пункта 1, который вводится в действие с 1 января 2027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