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06b4d" w14:textId="2106b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Скляра Р. 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 апреля 2023 года № 168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Скляра Романа Васильевича Первым заместителем Премьер-Министра Республики Казахстан.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