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f624" w14:textId="41df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Жумангарина С.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2023 года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Жумангарина Серика Макашевича Заместителем Премьер-Министра – Министром торговли и интеграции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