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b0dc" w14:textId="42fb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Жамаубаева Е.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Жамаубаева Ерулана Кенжебековича Заместителем Премьер-Министра – Министром финансов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