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0bcb" w14:textId="ac70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Куантырова А.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Куантырова Алибека Сакеновича Министром национальной экономики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