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4a65" w14:textId="8ea4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Ескараева А.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2023 года № 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Ескараева Азамата Несипбаевича Министром юстиции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