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35d3" w14:textId="bc23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Дуйсеновой Т.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апреля 2023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Дуйсенову Тамару Босымбековну Министром труда и социальной защиты населения Республики Казахстан.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