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e8a2b" w14:textId="7ee8a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Саткалиева А. 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4 апреля 2023 года № 181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Саткалиева Алмасадама Майдановича Министром энергетики Республики Казахстан.   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