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917f1" w14:textId="39917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Карашукеева Е. Ш.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4 апреля 2023 года № 184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Карашукеева Ербола Шыракпаевича Министром сельского хозяйства Республики Казахстан.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