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7cb7" w14:textId="4287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апреля 2023 года № 202.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утративших силу некоторых указов Президента Республики Казахстан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апреля 2015 года № 6 "О Национальной комиссии по модернизации".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мая 2015 года № 17 "О некоторых вопросах Национальной комиссии по модернизации".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января 2016 года № 180 "О внесении изменений в Указ Президента Республики Казахстан от 30 апреля 2015 года № 6 "О Национальной комиссии по модернизации".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октября 2016 года № 355 "О внесении изменения в Указ Президента Республики Казахстан от 30 апреля 2015 года № 6 "О Национальной комиссии по модернизации".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июня 2017 года № 488 "О внесении изменений в Указ Президента Республики Казахстан от 30 апреля 2015 года № 6 "О Национальной комиссии по модернизации".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20 октября 2017 года № 568 "О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13 июня 2018 года № 701 "О внесении изменений и дополнений в некоторые акты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 июня 2019 года № 57 "О внесении изменений и дополнений в некоторые акты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августа 2019 года № 121 "О некоторых вопросах Национальной комиссии по модернизации".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28 октября 2019 года № 195 "О внесении изменений и дополнений в некоторые акты Президента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января 2020 года № 240 "О внесении изменений в Указ Президента Республики Казахстан от 5 мая 2015 года № 17 "О некоторых вопросах Национальной комиссии по модернизации".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Пункт 5 изменений и дополнений, которые вносятся в некоторые акты Президента Республики Казахстан, утвержденных Указом Президента Республики Казахстан от 19 июня 2020 года № 354 "О внесении изменений и дополнений в некоторые акты Президента Республики Казахстан".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26 июня 2021 года № 605 "О внесении изменений в некоторые указы Президента Республики Казахстан".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