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8b12" w14:textId="2bc8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орденом "Айбын" ІІІ степени Курманбекова А.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мая 2023 года № 217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отвагу и самоотверженность, проявленные при исполнении служебного долга, наградить орденом "Айбын" ІІІ степени Курманбекова Арслана Жолдасбекұлы – старшего пожарного-спасателя пожарной части № 7 службы пожаротушения и аварийно-спасательных работ Департамента по чрезвычайным ситуациям города Алматы Министерства по чрезвычайным ситуациям (посмертно).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