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37d2" w14:textId="3513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2023 года № 227.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2003 года № 1050 "Об образовании Комитета по правовой статистике и специальным учетам Генеральной прокуратуры Республики Казахстан":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служебного пользования;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пункта 2 статьи 17-1 Конституционного закона Республики Казахстан от 26 декабря 1995 года "О Президенте Республики Казахстан" и пунктом 4 статьи 44 Конституционного закона Республики Казахстан от 5 ноября 2022 года "О прокуратуре"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прокуратуры Республики Казахстан, утвержденную вышеназванным Указом, изложить в следующей редакции: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"СТРУКТУРА 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по надзору за законностью досудебного расследования и уголовного преследования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надзору за законностью приговоров, вступивших в законную силу, и их исполнением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защите общественных интересов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досудебного расследования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международно-правового сотрудничества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кадровой работы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собственной безопасности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стратегического развития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надзору за законностью оперативно-розыскной, контрразведывательной деятельности и негласных следственных действий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координации нормотворческой деятельности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работе с обращениями и делопроизводству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защите государственных секретов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внутреннего аудита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информационной безопасности";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системы органов прокуратуры, которым присваиваются классные чины, а также соответствующие им предельные классные чины, изложить в новой редакции согласно приложению 4 к настоящему Указу (с пометкой "Для служебного пользования").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2003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1050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Комитете по правовой статистике и специальным учетам Генеральной прокуратуры Республики Казахстан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правовой статистике и специальным учетам Генеральной прокуратуры Республики Казахстан (далее – Комитет) является ведомством, осуществляющим в пределах компетенции Генеральной прокуратуры Республики Казахстан функции и полномочия государственного органа по формированию государственной правовой статистики и ведению специальных учетов.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а также настоящим Положением.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и других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оформленные приказами председателя Комитета и другими актами, предусмотренными законодательством Республики Казахстан.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район Сарыарка, улица Мәскеу, 34.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государственное учреждение "Комитет по правовой статистике и специальным учетам Генеральной прокуратуры Республики Казахстан".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республиканский бюджет. </w:t>
      </w:r>
    </w:p>
    <w:bookmarkEnd w:id="40"/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информационное обеспечение государственных органов, физических и юридических лиц о состоянии законности и правопорядка в стране на основе единых статистических принципов и стандартов;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от субъектов правовой статистики и специальных учетов правовую статистическую информацию по вопросам государственной правовой статистики и ведения специальных учетов, ведомственную отчетность, документы и формы первичного учета, а также другую информацию для производства статистической информации и ведения специальных учетов;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субъектов правовой статистики и специальных учетов полноты и достоверности актов первичного учета и отчетности, представления их в сроки, определенные нормативными правовыми актами Генерального Прокурора Республики Казахстан (далее – Генеральный Прокурор);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надзор за целостностью, объективностью, достоверностью и достаточностью правовой статистической информации, предоставляемой субъектами правовой статистики и специальных учетов, без вмешательства в их деятельность, не связанную с формированием государственной правовой статистики и ведением специальных учетов;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силу, в сфере государственной правовой статистики и специальных учетов;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порядке, определяемом Конституционным законом и иными законами Республики Казахстан, а также Генеральным Прокурором, акты прокуратуры;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государственным органам по результатам информационно-аналитической деятельности;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правовой статистической информации, способами, не запрещенными законодательством Республики Казахстан;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издание статистических сборников и использовать иным образом правовую статистическую информацию для практических и научно-исследовательских целей;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регистрации актов о назначении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подлежащих регистрации в Комитете, в случаях выявления нарушений законодательства Республики Казахстан при их назначении;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законами Республики Казахстан;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обработку, накопление, свод и актуализацию информации в сфере государственной правовой статистики и ведения специальных учетов;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 безвозмездной основе правовой статистической информацией, сведениями специальных учетов субъектов правовой статистики и специальных учетов в пределах, объемах и сроки, которые установлены нормативными правовыми актами Республики Казахстан;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правовой статистической информацией государственных органов;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информационно-справочное обслуживание физических и юридических лиц в пределах, объемах и сроки, которые установлены нормативными правовыми актами Республики Казахстан, за счет их средств, поступающих в республиканский бюджет в соответствии с законодательством Республики Казахстан;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получаемых сведений, составляющих государственные секреты, персональные данные и иную охраняемую законом тайну;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информационных систем от неправомерного доступа, порчи или уничтожения данных об объектах правовой статистики и специальных учетов;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и законные интересы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и утверждать программы проводимых правовых статистических наблюдений с центральным исполнительным органом, осуществляющим руководство государственной статистикой;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информационно-коммуникационных технологий в процессы расследования уголовных дел, производства по делам об административных правонарушениях, регистрации и (или) учета форм государственного контроля, а также надзора, предусмотренных законами Республики Казахстан;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надзора за целостностью, объективностью, достоверностью, достаточностью сведений государственной правовой статистики и специальных учетов, предоставляемых субъектами правовой статистики и специальных учетов, а также определение методики сбора, регистрации, обработки, накопления, свода и хранения информации в данной сфере;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информационно-аналитической деятельности в сфере правовой статистики и специальных учетов;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мониторинга и сверки правовой статистической информации;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обращений, сообщений, запросов, откликов и предложений физических и юридических лиц, поступающих в государственные органы (за исключением обращений, поступающих Президенту Республики Казахстан и в его Администрацию, в Совет Безопасности Республики Казахстан, Парламент Республики Казахстан и его депутатам, Конституционный Суд Республики Казахстан, Высший Судебный Совет Республики Казахстан, Уполномоченному по правам человека в Республике Казахстан, в Аппарат Правительства Республики Казахстан);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регистрации и учета форм государственного контроля, а также надзора, предусмотренных законами Республики Казахстан;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в ходе осуществления их регистрации в Комитете;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регистрации и (или) учета форм государственного контроля, а также надзора, предусмотренных законами Республики Казахстан;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по совершенствованию порядка проведения государственного контроля и надзора в регулирующие государственные органы;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физических и юридических лиц в пределах компетенции;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операционной оценки по рассмотрению обращений;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государственных услуг физическим и юридическим лицам;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проведение правовых статистических наблюдений; 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функции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должностных лиц, ответственных за функционирование, администрирование, использование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функционирования географических информационных карт государственной правовой информационной статистической системы;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приема, выдачи, хранения, уничтожения прекращенных уголовных дел и ознакомления с ними;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опубликование сведений о лицах, привлеченных к уголовной ответственности за совершение правонарушений против половой неприкосновенности несовершеннолетних;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статистических принципов и стандартов, методики в сфере государственной правовой статистики и специальных учетов;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нормативных правовых актов по вопросам правовой статистики и специальных учетов, обязательных для всех субъектов правовой статистики и специальных учетов;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инструкции по приему, выдаче, хранению, уничтожению подразделениями архивной работы Комитета прекращенных уголовных дел и ознакомлению с ними;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форм актов государственного контроля, о результатах профилактического контроля с посещением субъекта (объекта) контроля и надзора и (или) проверки и предписаний об устранении выявленных нарушений, предусмотренных Предпринимательским кодексом Республики Казахстан, за исключением акта (уведомлений) о назначении, результатах проверок, осуществляемых органами государственных доходов;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форм отчетов правовой статистики и инструкции по их формированию;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ведения, использования и хранения специальных учетов, за исключением оперативных и ведомственных учетов;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проекта подзаконного нормативного правового акта, определяющего порядок оказания государственных услуг;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приема и регистрации заявления, сообщения или рапорта об уголовных правонарушениях, а также порядка ведения Единого реестра досудебных расследований;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ведения Единого реестра административных производств;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проверки и их результатах;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и оснований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Прокурора, Министра обороны Республики Казахстан и первых руководителей правоохранительных, специальных государственных органов Республики Казахстан;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и оснований получения иными органами информации, необходимой для решения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 и первых руководителей иных органов;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перечня персональных данных, необходимых и достаточных для выполнения осуществляемых задач органами прокуратуры;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инструкции по информационно-справочному обслуживанию физических и юридических лиц органами правовой статистики и специальных учетов;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международного сотрудничества в области правовой статистики и специальных учетов;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взаимодействие с субъектами правовой статистики и специальных учетов в рамках реализации задач Комитета;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контроль за работой территориальных и приравненных к ним органов Комитета (далее – территориальные органы), оказание им практической и методической помощи в осуществлении учетной, статистической, информационной, аналитической, надзорной деятельности;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иные функции, возложенные на него законами Республики Казахстан и актами Президента Республики Казахстан.</w:t>
      </w:r>
    </w:p>
    <w:bookmarkEnd w:id="115"/>
    <w:bookmarkStart w:name="z1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Президентом Республики Казахстан по представлению Генерального Прокурора.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в том числе первого, которые назначаются на должности и освобождаются от должностей Генеральным Прокурором по представлению председателя Комитета.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 и руководит им, осуществляет контроль за деятельностью его территориальных органов;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структурных подразделений Комитета и его территориальных органов;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прокуроров и иных работников Комитета, руководителей территориальных органов и их заместителей;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поощрения прокуроров и иных работников Комитета, его территориальных органов, оказания им материальной помощи, наложения и снятия дисциплинарных взысканий;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органах, иных организациях;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информирует Генерального Прокурора о деятельности Комитета;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 и его территориальных органов;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 в пределах, утвержденной структуры и численности;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законодательством Республики Казахстан.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законодательством Республики Казахстан.</w:t>
      </w:r>
    </w:p>
    <w:bookmarkEnd w:id="131"/>
    <w:bookmarkStart w:name="z15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Комитетом, относится к республиканской собственности. 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Комитет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36"/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ликвидация Комитета осуществляются в соответствии с законодательством Республики Казахстан. 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и приравненных к ним органов, находящихся в ведении Комитета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Астане";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Алматы";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Шымкенту";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Абай";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Акмолинской области";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Актюбинской области";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Алматинской области";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Атырауской области";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Западно-Казахстанской области";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Жамбылской области";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Жетісу";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Карагандинской области";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Костанайской области";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Кызылординской области";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Мангистауской области";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Павлодарской области";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Северо-Казахстанской области";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Туркестанской области";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Ұлытау";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по Восточно-Казахстанской области";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"Военный департамент Комитета по правовой статистике и специальным учетам Генеральной прокуратуры Республики Казахстан";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Комитета по правовой статистике и специальным учетам Генеральной прокуратуры Республики Казахстан на транспорте".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</w:tbl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Генеральной прокуратуре Республики Казахстан</w:t>
      </w:r>
    </w:p>
    <w:bookmarkEnd w:id="162"/>
    <w:bookmarkStart w:name="z19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"Генеральная прокуратура Республики Казахстан" (далее – Генеральная прокуратура) – непосредственно подотчетный Президенту Республики Казахстан правоохранительный государственный орган, осуществляющий свои полномочия независимо от других государственных органов и должностных лиц.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осуществляет руководство единой централизованной системой органов прокуратуры Республики Казахстан (далее – система органов прокуратуры),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централизованную систему органов прокуратуры образуют Генеральная прокуратура, подчиненные ей ведомство, организация образования, органы военной прокуратуры и транспортной прокуратуры,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прокуратуры.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Генеральная прокуратура имеет ведомство – Комитет по правовой статистике и специальным учетам Генеральной прокуратуры Республики Казахстан (далее – Комитет).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Конституционный закон), международными договорами, ратифицированными Республикой Казахстан, законами, иными нормативными правовыми актами, а также настоящим Положением.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Генеральная прокуратура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других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Генеральная прокуратура вступает в гражданско-правовые отношения от собственного имени.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Генеральная прокуратура по вопросам своей компетенции в установленном законодательством порядке принимает решения, оформляемые приказами Генерального Прокурора Республики Казахстан (далее – Генеральный Прокурор) и другими актами, предусмотренными законодательством Республики Казахстан.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Генеральной прокуратуры утверждаются в соответствии с законодательством Республики Казахстан.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Республика Казахстан, город Астана, район Есиль, проспект Мәңгілік Ел, 14.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Генеральной прокуратуры. 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Генеральной прокуратуры осуществляется из республиканского бюджета в соответствии с законодательством Республики Казахстан.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Генеральной прокуратуры.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Генеральной прокуратуре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8"/>
    <w:bookmarkStart w:name="z21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Генеральной прокуратуры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 восстановление нарушенных прав и свобод человека и гражданина, охраняемых законом интересов юридических лиц, общества и государства;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законами Республики Казахстан и актами Президента Республики Казахстан.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координировать деятельность органов прокуратуры в пределах возложенных на них функций и полномочий в целях обеспечения эффективного выполнения функций органами прокуратуры;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практику надзора за применением законов, состоянием законности, в том числе с использованием сведений, содержащихся в информационных системах, интегрированных с системой информационного обмена правоохранительных, специальных государственных и иных органов;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международные договоры, согласовывать проекты международных договоров в уголовно-правовой сфере; 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органами, осуществляющими оперативно-розыскную, контрразведывательную деятельность, досудебное расследование, в том числе негласные следственные действия, в пределах, установленных законодательством Республики Казахстан;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соблюдения законности, анализ состояния законности, оценку актов, вступивших в силу;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порядке, определяемом Конституционным законом и иными законами Республики Казахстан, а также Генеральным Прокурором, акты прокуратуры;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опротестовывать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правовые акты Правительства Республики Казахстан, иных государственных, местных представительных и исполнительных органов, органов местного самоуправления, учреждений и их должностных лиц в пределах, установленных законами Республики Казахстан;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опротестовывать противоречащие Конституции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акты организаций независимо от форм собственности, если данные акты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лиц, в пределах, установленных законами Республики Казахстан;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приносить ходатайство в вышестоящий суд о пересмотре судебного акта, не вступившего в законную силу;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предусмотренном законом Республики Казахстан;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находящимся в органах прокуратуры материалам, обращениям и обязывать сообщать об их результатах;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органов и организаций к участию в проверке соблюдения законности и даче заключения;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законодательством Республики Казахстан,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и получать пояснения от должностных, физических лиц и представителей юридических лиц по вопросам проводимой проверки соблюдения законности, анализа состояния законности, оценки актов, вступивших в силу, и рассматриваемого обращения;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законности, анализа состояния законности, оценки актов, вступивших в силу, а также рассмотрения обращения информацию, материалы и документы, а также уголовные, гражданские, административные дела, дела об административных правонарушениях и исполнительные производства;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получать доступ к информации, сведениям и документам, уголовным, гражданским, административным делам, делам об административных правонарушениях, исполнительным производствам и иным материалам,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указания по вопросам досудебного расследования, оперативно-розыскной деятельности и негласных следственных действий, обязательные для исполнения руководителями и сотрудниками органов, осуществляющих досудебное расследование, оперативно-розыскную деятельность, негласные следственные действия;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доставления, задержания лиц по подозрению в совершении уголовных правонарушений, лиц, совершивших административные правонарушения, а также порядок и условия содержания лиц, находящихся под стражей либо иным ограничением свободы;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актов, отменять незаконные решения администрации учреждений уголовно-исполнительной системы, влияющие на правовое положение лиц, содержащихся под стражей, отбывающих наказание в местах лишения свободы;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акты органов уголовно-исполнительной системы о переводе осужденных в другое учреждение в соответствии с уголовно-исполнительным законодательством Республики Казахстан;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органов расследования об избрании меры пресечения в отношении подозреваемых лиц в соответствии с уголовно-процессуальным законодательством Республики Казахстан;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инициировать проведение оперативно-розыскных мероприятий органами, осуществляющими оперативно-розыскную деятельность;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запрашивать и получать дела негласных следственных действий, оперативного учета, материалы, документы, ведомственные нормативные правовые акты, другие необходимые сведения, за исключением сведений о личности конфиденциальных помощников и штатных негласных сотрудников;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законами Республики Казахстан, санкционировать проведение оперативно-розыскных и контрразведывательных мероприятий, проводить проверки соблюдения законности осуществления специальных оперативно-розыскных мероприятий, в том числе на сети связи; 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руководителей органов, осуществляющих оперативно-розыскную деятельность, проведения проверок в подчиненных им органах в целях устранения нарушений законности;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законность выписки и приведения в исполнение исполнительных документов;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деятельность по международному сотрудничеству по вопросам возврата из-за рубежа доходов, полученных преступным путем;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международные договоры о выдаче лиц, оказании взаимной правовой помощи по уголовным делам, передаче осужденных либо лиц, страдающих психическими расстройствами (заболеваниями), а также связанные с ними правовые акты, согласовывать проекты международных договоров в уголовно-правовой сфере, относящихся к компетенции органов прокуратуры;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Конституционным законом и иными законами Республики Казахстан;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Республики Казахстан и законодательство Республики Казахстан;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этических норм поведения прокурорами и иными работниками органов прокуратуры;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принятием прокурорами и иными работниками на себя ограничений, связанных с пребыванием на правоохранительной службе, и антикоррупционных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 и свободы человека и гражданина, охраняемые законом интересы юридических лиц, общества и государства с принятием мер по устранению нарушений законности;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принятия актов прокуратуры, создающих необоснованные препятствия для реализации прав и свобод человека и гражданина, законных интересов юридических лиц, общества и государства;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документов, сведений и иной информации, полученных в ходе осуществления своей деятельности, с соблюдением требований законодательства Республики Казахстан о государственных секретах и иной охраняемой законом тайне;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которые предусмотрены уголовно-процессуальным законодательством Республики Казахстан, осуществлять досудебное расследование;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о несогласии с судебными актами, вступившими в законную силу, в порядке, предусмотренном процессуальным законодательством Республики Казахстан;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соблюдение законности при приеме и регистрации заявлений и сообщений об уголовных правонарушениях;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незаконные оперативно-розыскные мероприятия и негласные следственные действия;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находящихся в помещениях правоохранительных и специальных государственных органов и иных местах, ограничивающих их личную свободу, гауптвахтах, учреждениях, исполняющих меры принудительного характера, специальных учреждениях и учреждениях уголовно-исполнительной системы;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отменять незаконные постановления и решения лиц, осуществляющих досудебное расследование, оперативно-розыскную деятельность;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законами Республики Казахстан и актами Президента Республики Казахстан.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Конституцией Республики Казахстан, Конституционным законом и иными законами Республики Казахстан осуществление высшего надзора за законностью: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 исполнительных органов, органов местного самоуправления, учреждений, их должностных лиц, иных организаций независимо от форм собственности, а также принимаемых ими актов и решений;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производства;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правонарушениях;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досудебного расследования, уголовного преследования, оперативно-розыскной и контрразведывательной деятельности;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уголовных наказаний и применения иных мер государственного принуждения;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правовой статистики и специальных учетов;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международных обязательств Республики Казахстан;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основании и в порядке, предусмотренных уголовно-процессуальным, гражданским процессуальным, административным процедурно-процессуальным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уголовно-правовой сфере;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 иностранных и международных судах (арбитражах) по вопросам, относящимся к компетенции прокуратуры;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заключение международных договоров Республики Казахстан, в том числе о выдаче, правовой помощи по уголовным делам, передаче осужденных и лиц с психическими, поведенческими расстройствами (заболеваниями);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проектов международных договоров Республики Казахстан, согласование проектов международных договоров в уголовно-правовой сфере;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Координационного совета Республики Казахстан по обеспечению законности, правопорядка и борьбы с преступностью, коллегии Генеральной прокуратуры, комиссий, рабочих групп по вопросам деятельности органов прокуратуры, а также консультативно-совещательных органов;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обращений в случаях, предусмотренных статьей 24 Конституционного закона;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взаимодействия с Уполномоченным по правам человека в Республике Казахстан, оказывая содействие его деятельности, государственными, местными представительными и исполнительными органами, органами местного самоуправления, учреждениями, их должностными лицами, субъектами квазигосударственного сектора и иными организациями независимо от формы собственности по вопросам, относящимся к компетенции системы органов прокуратуры;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руководство, координация, контроль, обеспечение согласованности действий системы органов прокуратуры, оказание практической и методической помощи, в том числе в осуществлении учетной, статистической, информационной, аналитической, надзорной и контрольной деятельности;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проверки соблюдения законности в пределах своей компетенции;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оценки актов, вступивших в силу, путем изучения: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и решений Правительства Республики Казахстан, иных государственных, местных представительных и исполнительных органов, органов местного самоуправления, учреждений, субъектов квазигосударственного сектора, их должностных лиц; 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и решений иных организаций независимо от форм собственности, если данные акты и решения касаются лиц, которые в силу физиологических особенностей, психических отклонений и иных обстоятельств не могут самостоятельно осуществлять защиту своих прав, несовершеннолетних лиц, а также неограниченного круга лиц либо носят публичный характер;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приговоров, решений, постановлений и иных актов суда (судьи), а также уголовных, гражданских, административных дел и дел об административных правонарушениях;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анализа состояния законности, в том числе с использованием доступа к информационным системам и ресурсам, интегрированным с системой информационного обмена правоохранительных, специальных государственных и иных органов;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единой кадровой политики системы органов прокуратуры для решения возложенных задач;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нормотворческой деятельности;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повышения квалификации прокуроров системы органов прокуратуры;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и контроль оборота оружия, боеприпасов и специальных средств, организация деятельности по мобилизационной подготовке и ведомственному учету в органах, ведомстве, учреждениях и организации образования прокуратуры;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профессиональной служебной, физической и специальной подготовки прокуроров системы органов прокуратуры;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своевременного назначения, перерасчета, индексации пенсионных выплат за выслугу лет, назначение пособий на погребение, компенсации членам семей пенсионеров системы органов прокуратуры при наступлении случаев, предусмотренных законодательством Республики Казахстан;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рамках компетенции принятие мер по обеспечению безопасности, антитеррористической защищенности, пропускного и внутриобъектового режимов в системе органов прокуратуры;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проведения межведомственных научных исследований в сфере правоохранительной деятельности, их координация и мониторинг;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технического, материального, финансового и других видов обеспечения системы органов прокуратуры, в том числе капитального строительства и реконструкции, ремонта зданий и сооружений;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воспитательной, психологической, идеологической работы с личным составом системы органов прокуратуры Республики Казахстан;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осуществление работы по развитию и расширению сферы употребления государственного языка в системе органов прокуратуры;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проведения единой информационной политики системы органов прокуратуры, а также взаимодействия со средствами массовой информации;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функционирования официального интернет-ресурса Генеральной прокуратуры и его участия в структуре "электронного правительства" Республики Казахстан, организация и координация деятельности органов прокуратуры по наполнению официального интернет-ресурса Генеральной прокуратуры информационными материалами,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рамках своей компетенции организация в системе органов прокуратуры мониторинг информации о чрезвычайных происшествиях и преступлениях, в том числе об угрозе возникновения акта терроризма;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информационной безопасности в системе органов прокуратуры;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внутреннего аудита в системе органов прокуратуры;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учета и систематизация принятых Генеральным Прокурором нормативных правовых актов, ведение их контрольных экземпляров;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проведения государственных закупок в системе органов прокуратуры;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совершенствование деятельности органов прокуратуры, в том числе с использованием инструментов проектного управления, в целях повышения эффективности деятельности органов прокуратуры и доверия населения;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государственной правовой статистики;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сбор, накопление, ведение и обработка правовой статистической информации;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специальных учетов, за исключением оперативных, ведомственных учетов и учета лиц, сотрудничающих на конфиденциальной основе с органами, осуществляющими оперативно-розыскную, контрразведывательную деятельность;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правовых статистических наблюдений по вопросам государственной правовой статистики;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надзор за целостностью, объективностью, достоверностью, достаточностью сведений государственной правовой статистики и специальных учетов, представляемых субъектами правовой статистики и специальных учетов, а также определение методики сбора, регистрации, обработки, накопления, свода и хранения информации в данной сфере;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информационно-аналитической деятельности в сфере правовой статистики и ведения специальных учетов;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защиты прав проверяемых субъектов, в том числе субъектов частного предпринимательства, от незаконных проверок, профилактического контроля с посещением субъекта (объекта) контроля и надзора и других форм государственного контроля, а также надзора, предусмотренных законами Республики Казахстан, в ходе осуществления их регистрации в Комитете;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взаимодействие с субъектами правовой статистики и специальных учетов по вопросам государственной правовой статистики и специальных учетов, за исключением оперативных и ведомственных учетов;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внедрение информационно-коммуникационных технологий в процессы расследования уголовных дел, производства по делам об административных правонарушениях, регистрации и (или) учета форм государственного контроля и надзора, предусмотренных законами Республики Казахстан;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функций оператора информационных систем по формированию государственной правовой статистики и ведению специальных учетов, системы информационного обмена правоохранительных, специальных государственных и иных органов по: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эксплуатации, сопровождения, развития, мониторинга;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бесперебойного и надлежащего функционирования, а также защиты;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безопасности хранения электронных информационных ресурсов;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оперативного реагирования на выявленные недостатки и принятию мер по их устранению;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международного сотрудничества в области правовой статистики и специальных учетов, за исключением оперативных и ведомственных учетов;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защиты прав и законных интересов физических и юридических лиц на стадиях приема, регистрации, рассмотрения их обращений, сообщений, запросов, откликов, предложений в пределах компетенции;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оказание государственных услуг физическим и юридическим лицам;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участие в конституционном производстве в соответствии с Конституционным законом Республики Казахстан "О Конституционном Суде Республики Казахстан";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выполнение иных функций, предусмотренных законодательством Республики Казахстан.</w:t>
      </w:r>
    </w:p>
    <w:bookmarkEnd w:id="299"/>
    <w:bookmarkStart w:name="z3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Генеральной прокуратуры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Генеральной прокуратурой осуществляется Генеральным Прокурором, который несет персональную ответственность за выполнение возложенных на Генеральную прокуратуру задач и осуществление ей своих полномочий.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Генеральный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Генеральный Прокурор имеет заместителей, в том числе одного первого заместителя,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Генерального Прокурора: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формах, установленных законом, осуществляет высший надзор за соблюдением законности на территории Республики Казахстан;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всей системы органов прокуратуры;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Президенту Республики Казахстан об утверждении положения о Генеральной прокуратуре, ее структуры, общей штатной численности органов прокуратуры; 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Президенту Республики Казахстан об утверждении положения ведомства органов прокуратуры;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лимита общей штатной численности органов прокуратуры, утвержденного Президентом Республики Казахстан, устанавливает штатную численность прокуроров и иных работников органов прокуратуры;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представление Президенту Республики Казахстан о назначении на должность и освобождении от должности первого заместителя, заместителей Генерального Прокурора, руководителя ведомства органов прокуратуры;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согласия Президента Республики Казахстан назначает на должность и освобождает от должности руководителя организации образования, Главного военного прокурора, Главного транспортного прокурора, прокуроров областей и приравненных к ним прокуроров (городов республиканского значения и столицы);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санкцию на проведение оперативно-розыскных мероприятий в отношении судей Конституционного Суда Республики Казахстан и судей;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 награждению государственными наградами Республики Казахстан и присвоению почетных званий прокуроров и иных работников, пенсионеров органов прокуратуры, награждает их ведомственными наградами;</w:t>
      </w:r>
    </w:p>
    <w:bookmarkEnd w:id="313"/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Президенту Республики Казахстан кандидатуры для присвоения классных чинов высшего начальствующего состава и воинских званий высшего офицерского состава;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Президенту Республики Казахстан и Правительству Республики Казахстан по вопросам организационно-штатного, кадрового, материально-технического и иного обеспечения органов прокуратуры;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поручения Президента Республики Казахстан;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 реже одного раза в квартал отчитывается перед Президентом Республики Казахстан о состоянии законности в стране и деятельности органов прокуратуры; 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является председателем Координационного совета Республики Казахстан по обеспечению законности, правопорядка и борьбы с преступностью и коллегии Генеральной прокуратуры;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определяет в системе органов прокуратуры должностных лиц, которым делегирует свои полномочия, за исключением полномочий Генерального Прокурора, прямо предусмотренных законами Республики Казахстан и актами Президента Республики Казахстан; 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полномочия должностных лиц Генеральной прокуратуры в решении организационных, кадровых, финансовых, хозяйственных вопросов;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образует коллегию и консультативно-совещательные органы Генеральной прокуратуры, определяет их состав и регламент работы; 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решение об образовании комиссий и рабочих групп по вопросам системы органов прокуратуры, определяет их состав, при необходимости, положение и (или) задачи;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пределах, утвержденной Президентом Республики Казахстан структуры и штатной численности органов прокуратуры, образует, реорганизует и ликвидирует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прокуратуры, учреждения органов прокуратуры.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Республики Казахстан представление об образовании, реорганизации и ликвидации ведомства Генеральной прокуратуры и организации образования при Генеральной прокуратуре;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Генеральную прокуратуру во взаимоотношениях с государственными органами Республики Казахстан и иностранных государств, а также международными организациями, их должностными лицами и представителями;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издает обязательные для исполнения всеми прокурорами и работниками органов, ведомства, учреждений и организации образования прокуратуры акты, отменяет акты, принятые в системе органов прокуратуры;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обращается в Конституционный Суд Республики Казахстан в соответствии с пунктом 4 статьи 72 Конституции Республики Казахстан;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представляет интересы государства в суде и от имени государства осуществляет уголовное преследование;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 наличии оснований опротестовывает судебные акты, вступившие в законную силу, противоречащие Конституции Республики Казахстан, законам Республики Казахстан;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приносит протест на противоречащие Конституции Республики Казахстан, законам Республики Казахстан, международным договорам, ратифицированным Республикой Казахстан, и актам Президента Республики Казахстан нормативные и иные правовые акты, вступившие в законную силу, решения и действия (бездействие) государственных органов, учреждений, организаций, должностных и иных уполномоченных лиц;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 принятия решения по протесту вправе приостановить исполнение опротестованного правового акта либо действия;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приостанавливает исполнение судебного акта в порядке, предусмотренном процессуальным законодательством Республики Казахстан;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обращается в Верховный Суд Республики Казахстан с предложением о даче разъяснения судам по вопросам судебной практики по уголовным, гражданским, административным делам и делам об административных правонарушениях;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приносит ходатайство в вышестоящий суд о пересмотре судебного акта, не вступившего в законную силу;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вносит представление по вопросам лишения неприкосновенности и привлечения к административной, уголовной ответственности лиц, обладающих этим правом в соответствии с Конституцией Республики Казахстан и законами Республики Казахстан;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предусмотренных законами Республики Казахстан случаях согласовывает нормативные правовые акты по вопросам досудебного расследования, оперативно-розыскной, контрразведывательной деятельности и негласных следственных действий;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поступающие от государственных органов проекты законов, иных нормативных правовых актов, затрагивающие основные направления деятельности органов прокуратуры;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нормативные правовые акты по вопросам: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обращений и личного приема физических лиц и представителей юридических лиц в органах прокуратуры в части, не урегулированной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проверки соблюдения законности, анализа состояния законности, оценки актов, вступивших в силу, осуществляемых органами прокуратуры; 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досудебного расследования в органах прокуратуры;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норм уголовно-процессуального законодательства Республики Казахстан, законодательства Республики Казахстан об оперативно-розыскной деятельности;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правовой статистики и специальных учетов;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органов;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на должности и освобождения от должностей прокуроров и иных работников, за исключением должностей, назначаемых Президентом Республики Казахстан и (или) по согласованию с ним, а также с Администрацией Президента Республики Казахстан;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денежного довольствия, пособий и прочих выплат;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проведения межведомственных научных исследований в сфере правоохранительной деятельности, их координации и мониторинга;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порядка приема на обучение в организацию образования органов прокуратуры; 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нормативные правовые акты в соответствии с Конституционным законом, иными законами Республики Казахстан и актами Президента Республики Казахстан;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устанавливает порядок документирования и управления документацией, организации и ведения делопроизводства, организации архивного дела в органах прокуратуры;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порядок приобретения, учета, хранения, ношения, передачи, перевозки оружия, боеприпасов и специальных средств в органах, ведомстве, учреждениях и организации образования прокуратуры;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совместные нормативные правовые акты Генерального Прокурора и органов, осуществляющих контрразведывательную деятельность, о порядке осуществления надзора за соблюдением законности контрразведывательной деятельности;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утверждает: 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Генеральной прокуратуры;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коллегии Генеральной прокуратуры и определяет состав коллегии;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символов органов прокуратуры;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(уставы) государственных учреждений и организации образования системы органов прокуратуры, за исключением положений, утверждаемых Президентом Республики Казахстан;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 структурных подразделений ведомства, организации образования, органов военной и транспортной прокуратур, прокуратур областей и приравненных к ним прокуратур (городов республиканского значения и столицы), районных и приравненных к ним (городских, межрайонных, а также специализированных) прокуратур, а также государственных учреждений и иных подведомственных организаций, входящих в систему органов прокуратуры;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координационных советах, образуемых при главных военной и транспортной прокуратурах, прокуратурах областей и приравненных к ним прокуратурах (городов республиканского значения и столицы);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нетиповых должностей прокуроров системы органов прокуратуры, приравненных к должностям, указанным в Реестре должностей прокуроров системы органов прокуратуры по категориям;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организации наставничества для лиц, впервые поступающих на правоохранительную службу в органы прокуратуры Республики Казахстан;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результатов кадрового обеспечения и качества работы субъектов кадровой политики системы органов прокуратуры;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определения профессиональных компетенций, ключевых показателей и расчета показателя конкурентоспособности;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организации наставничества для лиц, впервые поступающих на правоохранительную службу в органы прокуратуры;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служебных удостоверений, а также порядок их выдачи;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категориям должностей системы органов прокуратуры;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категориям административных государственных должностей корпуса "Б" Генеральной прокуратуры;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деятельности административных государственных служащих корпуса "Б" системы органов прокуратуры;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стандартов работ (алгоритм, правила и требования к результатам деятельности сотрудника на конкретном участке работы) в системе органов прокуратуры;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осуществления кадрового прогноза в системе органов прокуратуры;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 системы органов прокуратуры;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должностей, подлежащих ротации, и порядок их перемещения в системе органов прокуратуры;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должностей, замещаемых на конкурсной основе, и порядок проведения конкурса на вышестоящие руководящие должности системы органов прокуратуры;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кадрового резерва, требования к квалификации сотрудников системы органов прокуратуры, зачисляемых в кадровый резерв, и работы с ведомственным банком данных сотрудников, зачисленных в кадровый резерв системы органов прокуратуры;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осуществления профессиональной подготовки, переподготовки и повышения квалификации сотрудников системы органов прокуратуры;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повышения профессионального уровня прокуроров органов военной прокуратуры;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трудового распорядка в системе органов прокуратуры;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воспитательной, психологической и идеологической работы с личным составом системы органов прокуратуры;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методику проведения ежегодного социологического мониторинга состояния морально-психологического климата в подразделениях системы органов прокуратуры;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сотрудникам системы органов прокуратуры надбавок за особые условия прохождения службы, а также других надбавок, доплат;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и осуществления пенсионных выплат за выслугу лет сотрудникам, проходившим службу в системе органов прокуратуры (за исключением органов военной прокуратуры);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государственных услуг, оказываемых органами прокуратуры;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отчетов правовой статистики и инструкции по их формированию;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ведения, использования и хранения сведений специальных учетов, за исключением оперативных и ведомственных учетов;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актов государственного контроля, о результатах профилактического контроля с посещением субъекта (объекта) контроля и надзора и (или) проверки и предписаний об устранении выявленных нарушений, предусмотренные Предпринимательским кодексом Республики Казахстан, за исключением акта (уведомлений) о назначении, результатах проверок, осуществляемых органами государственных доходов;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регистрации заявления, сообщения или рапорта об уголовных правонарушениях, а также порядок ведения Единого реестра досудебных расследований; 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Единого реестра административных производств;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проверки и их результатах;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ведение информационной аналитической системы "Электронные обращения";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органов;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Прокурора, Министра обороны Республики Казахстан и первых руководителей правоохранительных, специальных государственных органов Республики Казахстан;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основания получения иными органами информации, необходимой для решения возложенных на них задач, из системы информационного обмена правоохранительных, специальных государственных и иных органов, определенных совместными нормативными правовыми актами Генерального Прокурора и первых руководителей иных органов;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приему, выдаче, ознакомлению, хранению и уничтожению прекращенных уголовных дел подразделениями архивной работы Комитета;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персональных данных, необходимых и достаточных для выполнения осуществляемых органами прокуратуры задач;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информационно-справочному обслуживанию физических и юридических лиц органами правовой статистики и специальных учетов;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дает поручения о проведении проверки соблюдения законности, анализа состояния законности, оценки актов, вступивших в силу, либо рассмотрения обращений;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выступает с обращением к должностным лицам, государственным органам, физическим и юридическим лицам в целях обеспечения законности и общественной безопасности, предупреждения правонарушений, а также защиты прав и свобод человека и гражданина;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установленном законодательством Республики Казахстан порядке присваивает классные чины и воинские звания прокурорам системы органов прокуратуры;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своей компетенции и в порядке, установленном законодательством Республики Казахстан, назначает на должности и освобождает от должностей: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ведомств, организации образования, главных военного и транспортного прокуроров, прокуроров областей и приравненных к ним прокуроров, их заместителей;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прокуроров районов и приравненных к ним прокуроров;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учреждений, находящихся в ведении Генеральной прокуратуры, их заместителей;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Генеральной прокуратуры;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соответствии с законодательством Республики Казахстан принимает решение об отнесении сведений к государственным секретам Республики Казахстан;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устанавливает порядок пропускного и внутриобъектового режимов в административных зданиях системы органов прокуратуры Республики Казахстан;</w:t>
      </w:r>
    </w:p>
    <w:bookmarkEnd w:id="405"/>
    <w:bookmarkStart w:name="z4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порядок ведения специального учета военнообязанных и призывников в системе органов прокуратуры;</w:t>
      </w:r>
    </w:p>
    <w:bookmarkEnd w:id="406"/>
    <w:bookmarkStart w:name="z4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определяет порядок организации огневой подготовки в системе органов прокуратуры;</w:t>
      </w:r>
    </w:p>
    <w:bookmarkEnd w:id="407"/>
    <w:bookmarkStart w:name="z4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создает мобилизационное подразделение либо назначает отдельного прокурора по мобилизационной работе;</w:t>
      </w:r>
    </w:p>
    <w:bookmarkEnd w:id="408"/>
    <w:bookmarkStart w:name="z4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 и актами Президента Республики Казахстан.</w:t>
      </w:r>
    </w:p>
    <w:bookmarkEnd w:id="409"/>
    <w:bookmarkStart w:name="z4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Генерального Прокурора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410"/>
    <w:bookmarkStart w:name="z4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Генеральный Прокурор определяет полномочия своих заместителей в соответствии с действующим законодательством Республики Казахстан.</w:t>
      </w:r>
    </w:p>
    <w:bookmarkEnd w:id="411"/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Генерального Прокурора возглавляется руководителем Аппарата Генерального Прокурора,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12"/>
    <w:bookmarkStart w:name="z44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Генеральной прокуратуры</w:t>
      </w:r>
    </w:p>
    <w:bookmarkEnd w:id="413"/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Генеральная прокуратура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14"/>
    <w:bookmarkStart w:name="z4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Генеральной прокуратуры формируется за счет имущества, переданного ей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15"/>
    <w:bookmarkStart w:name="z4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Генеральной прокуратурой, относится к республиканской собственности.</w:t>
      </w:r>
    </w:p>
    <w:bookmarkEnd w:id="416"/>
    <w:bookmarkStart w:name="z4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Генеральная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 Республики Казахстан.</w:t>
      </w:r>
    </w:p>
    <w:bookmarkEnd w:id="417"/>
    <w:bookmarkStart w:name="z45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Генеральной прокуратуры</w:t>
      </w:r>
    </w:p>
    <w:bookmarkEnd w:id="418"/>
    <w:bookmarkStart w:name="z45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Генеральной прокуратуры осуществляются в соответствии с законодательством Республики Казахстан.</w:t>
      </w:r>
    </w:p>
    <w:bookmarkEnd w:id="419"/>
    <w:bookmarkStart w:name="z4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учреждений, находящихся в ведении Генеральной прокуратуры и его ведомства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20"/>
    <w:bookmarkStart w:name="z4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Генеральная прокуратура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21"/>
    <w:bookmarkStart w:name="z4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"Комитет по правовой статистике и специальным учетам Генеральной прокуратуры";</w:t>
      </w:r>
    </w:p>
    <w:bookmarkEnd w:id="422"/>
    <w:bookmarkStart w:name="z4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"Академия правоохранительных органов при Генеральной прокуратуре Республики Казахстан";</w:t>
      </w:r>
    </w:p>
    <w:bookmarkEnd w:id="423"/>
    <w:bookmarkStart w:name="z4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"Главная военная прокуратура";</w:t>
      </w:r>
    </w:p>
    <w:bookmarkEnd w:id="424"/>
    <w:bookmarkStart w:name="z4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"Главная транспортная прокуратура";</w:t>
      </w:r>
    </w:p>
    <w:bookmarkEnd w:id="425"/>
    <w:bookmarkStart w:name="z4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"Прокуратура города Астаны";</w:t>
      </w:r>
    </w:p>
    <w:bookmarkEnd w:id="426"/>
    <w:bookmarkStart w:name="z4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"Прокуратура города Алматы";</w:t>
      </w:r>
    </w:p>
    <w:bookmarkEnd w:id="427"/>
    <w:bookmarkStart w:name="z4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"Прокуратура города Шымкента";</w:t>
      </w:r>
    </w:p>
    <w:bookmarkEnd w:id="428"/>
    <w:bookmarkStart w:name="z4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"Прокуратура области Абай";</w:t>
      </w:r>
    </w:p>
    <w:bookmarkEnd w:id="429"/>
    <w:bookmarkStart w:name="z4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"Прокуратура Акмолинской области";</w:t>
      </w:r>
    </w:p>
    <w:bookmarkEnd w:id="430"/>
    <w:bookmarkStart w:name="z4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"Прокуратура Актюбинской области";</w:t>
      </w:r>
    </w:p>
    <w:bookmarkEnd w:id="431"/>
    <w:bookmarkStart w:name="z4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"Прокуратура Алматинской области";</w:t>
      </w:r>
    </w:p>
    <w:bookmarkEnd w:id="432"/>
    <w:bookmarkStart w:name="z4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"Прокуратура Атырауской области";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"Прокуратура Западно-Казахстанской области";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"Прокуратура Жамбылской области";</w:t>
      </w:r>
    </w:p>
    <w:bookmarkEnd w:id="435"/>
    <w:bookmarkStart w:name="z4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"Прокуратура области Жетісу";</w:t>
      </w:r>
    </w:p>
    <w:bookmarkEnd w:id="436"/>
    <w:bookmarkStart w:name="z4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"Прокуратура Карагандинской области";</w:t>
      </w:r>
    </w:p>
    <w:bookmarkEnd w:id="437"/>
    <w:bookmarkStart w:name="z4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"Прокуратура Костанайской области";</w:t>
      </w:r>
    </w:p>
    <w:bookmarkEnd w:id="438"/>
    <w:bookmarkStart w:name="z4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"Прокуратура Кызылординской области";</w:t>
      </w:r>
    </w:p>
    <w:bookmarkEnd w:id="439"/>
    <w:bookmarkStart w:name="z4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"Прокуратура Мангистауской области";</w:t>
      </w:r>
    </w:p>
    <w:bookmarkEnd w:id="440"/>
    <w:bookmarkStart w:name="z4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"Прокуратура Павлодарской области";</w:t>
      </w:r>
    </w:p>
    <w:bookmarkEnd w:id="441"/>
    <w:bookmarkStart w:name="z4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"Прокуратура Северо-Казахстанской области";</w:t>
      </w:r>
    </w:p>
    <w:bookmarkEnd w:id="442"/>
    <w:bookmarkStart w:name="z4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"Прокуратура Туркестанской области";</w:t>
      </w:r>
    </w:p>
    <w:bookmarkEnd w:id="443"/>
    <w:bookmarkStart w:name="z4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"Прокуратура области Ұлытау";</w:t>
      </w:r>
    </w:p>
    <w:bookmarkEnd w:id="444"/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учреждение "Прокуратура Восточно-Казахстанской области";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учреждение "Управление материально-технического обеспечения при Генеральной прокуратуре Республики Казахстан";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учреждение "Хозяйственное управление при Генеральной прокуратуре Республики Казахстан".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 по правовой статистике и специальным учетам Генеральной прокуратуры</w:t>
      </w:r>
    </w:p>
    <w:bookmarkEnd w:id="448"/>
    <w:bookmarkStart w:name="z4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Астане";</w:t>
      </w:r>
    </w:p>
    <w:bookmarkEnd w:id="449"/>
    <w:bookmarkStart w:name="z4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Алматы";</w:t>
      </w:r>
    </w:p>
    <w:bookmarkEnd w:id="450"/>
    <w:bookmarkStart w:name="z4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"Департамент Комитета по правовой статистике и специальным учетам Генеральной прокуратуры Республики Казахстан по городу Шымкенту";</w:t>
      </w:r>
    </w:p>
    <w:bookmarkEnd w:id="451"/>
    <w:bookmarkStart w:name="z4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Абай";</w:t>
      </w:r>
    </w:p>
    <w:bookmarkEnd w:id="452"/>
    <w:bookmarkStart w:name="z4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"Департамент Комитета по правовой статистике и специальным учетам Генеральной прокуратуры Республики Казахстан по Акмолинской области";</w:t>
      </w:r>
    </w:p>
    <w:bookmarkEnd w:id="453"/>
    <w:bookmarkStart w:name="z4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"Департамент Комитета по правовой статистике и специальным учетам Генеральной прокуратуры Республики Казахстан по Актюбинской области";</w:t>
      </w:r>
    </w:p>
    <w:bookmarkEnd w:id="454"/>
    <w:bookmarkStart w:name="z4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"Департамент Комитета по правовой статистике и специальным учетам Генеральной прокуратуры Республики Казахстан по Алматинской области";</w:t>
      </w:r>
    </w:p>
    <w:bookmarkEnd w:id="455"/>
    <w:bookmarkStart w:name="z4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"Департамент Комитета по правовой статистике и специальным учетам Генеральной прокуратуры Республики Казахстан по Атырауской области";</w:t>
      </w:r>
    </w:p>
    <w:bookmarkEnd w:id="456"/>
    <w:bookmarkStart w:name="z4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"Департамент Комитета по правовой статистике и специальным учетам Генеральной прокуратуры Республики Казахстан по Западно-Казахстанской области";</w:t>
      </w:r>
    </w:p>
    <w:bookmarkEnd w:id="457"/>
    <w:bookmarkStart w:name="z49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"Департамент Комитета по правовой статистике и специальным учетам Генеральной прокуратуры Республики Казахстан по Жамбылской области";</w:t>
      </w:r>
    </w:p>
    <w:bookmarkEnd w:id="458"/>
    <w:bookmarkStart w:name="z49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Жетісу";</w:t>
      </w:r>
    </w:p>
    <w:bookmarkEnd w:id="459"/>
    <w:bookmarkStart w:name="z49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"Департамент Комитета по правовой статистике и специальным учетам Генеральной прокуратуры Республики Казахстан по Карагандинской области";</w:t>
      </w:r>
    </w:p>
    <w:bookmarkEnd w:id="460"/>
    <w:bookmarkStart w:name="z49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"Департамент Комитета по правовой статистике и специальным учетам Генеральной прокуратуры Республики Казахстан по Костанайской области";</w:t>
      </w:r>
    </w:p>
    <w:bookmarkEnd w:id="461"/>
    <w:bookmarkStart w:name="z49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"Департамент Комитета по правовой статистике и специальным учетам Генеральной прокуратуры Республики Казахстан по Кызылординской области";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"Департамент Комитета по правовой статистике и специальным учетам Генеральной прокуратуры Республики Казахстан по Мангистауской области";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"Департамент Комитета по правовой статистике и специальным учетам Генеральной прокуратуры Республики Казахстан по Павлодарской области";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"Департамент Комитета по правовой статистике и специальным учетам Генеральной прокуратуры Республики Казахстан по Северо-Казахстанской области";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"Департамент Комитета по правовой статистике и специальным учетам Генеральной прокуратуры Республики Казахстан по Туркестанской области";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"Департамент Комитета по правовой статистике и специальным учетам Генеральной прокуратуры Республики Казахстан по области Ұлытау";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"Департамент Комитета по правовой статистике и специальным учетам Генеральной прокуратуры Республики Казахстан по Восточно-Казахстанской области";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"Военный департамент Комитета по правовой статистике и специальным учетам Генеральной прокуратуры Республики Казахстан";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"Департамент Комитета по правовой статистике и специальным учетам Генеральной прокуратуры Республики Казахстан на транспорте".</w:t>
      </w:r>
    </w:p>
    <w:bookmarkEnd w:id="4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