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da7c" w14:textId="c9d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2023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новой редакции согласно приложению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июня 2023 года № 242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1999 года № 29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прокуратуры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Прокуратура Республики Казахстан, в том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числе: Генеральная прокуратура,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правоох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ранительных органов, органы прокуратуры,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Комитет по правовой статистике и специальны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учетам, территориальные и 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ним органы Комитета по право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 статистике и специальным учетам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