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f166" w14:textId="3a5f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16 мая 2023 года № 220 "О подписании Договора между Республикой Казахстан и Социалистической Республикой Вьетнам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июня 2023 года № 253.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2023 года № 220 "О подписании Договора между Республикой Казахстан и Социалистической Республикой Вьетнам о передаче осужденных лиц"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Заместителю Премьер-Министра - Министру иностранных дел Республики Казахстан Нуртлеу Мурату Абугалиевичу подписать от имени Республики Казахстан Договор между Республикой Казахстан и Социалистической Республикой Вьетнам о передаче осужденных лиц, разрешив вносить изменения и дополнения, не имеющие принципиального характера.".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