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7b65" w14:textId="1df7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29 декабря 2015 года № 152 "О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19 июня 2023 года № 265.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проведения ротации, категории и должности государственных служащих, подлежащих ротации, утвержденные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7" w:id="2"/>
    <w:p>
      <w:pPr>
        <w:spacing w:after="0"/>
        <w:ind w:left="0"/>
        <w:jc w:val="both"/>
      </w:pPr>
      <w:r>
        <w:rPr>
          <w:rFonts w:ascii="Times New Roman"/>
          <w:b w:val="false"/>
          <w:i w:val="false"/>
          <w:color w:val="000000"/>
          <w:sz w:val="28"/>
        </w:rPr>
        <w:t>
      2. Настоящий Указ вводится в действие по истечении тридцати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июня 2023 года </w:t>
            </w:r>
            <w:r>
              <w:rPr>
                <w:rFonts w:ascii="Times New Roman"/>
                <w:b w:val="false"/>
                <w:i w:val="false"/>
                <w:color w:val="000000"/>
                <w:sz w:val="20"/>
              </w:rPr>
              <w:t xml:space="preserve">№ 265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2015 года </w:t>
            </w:r>
            <w:r>
              <w:rPr>
                <w:rFonts w:ascii="Times New Roman"/>
                <w:b w:val="false"/>
                <w:i w:val="false"/>
                <w:color w:val="000000"/>
                <w:sz w:val="20"/>
              </w:rPr>
              <w:t xml:space="preserve">№ 152 </w:t>
            </w:r>
          </w:p>
        </w:tc>
      </w:tr>
    </w:tbl>
    <w:bookmarkStart w:name="z19" w:id="3"/>
    <w:p>
      <w:pPr>
        <w:spacing w:after="0"/>
        <w:ind w:left="0"/>
        <w:jc w:val="left"/>
      </w:pPr>
      <w:r>
        <w:rPr>
          <w:rFonts w:ascii="Times New Roman"/>
          <w:b/>
          <w:i w:val="false"/>
          <w:color w:val="000000"/>
        </w:rPr>
        <w:t xml:space="preserve"> Правила и сроки проведения ротации, категории и должности государственных служащих, подлежащих ротации</w:t>
      </w:r>
    </w:p>
    <w:bookmarkEnd w:id="3"/>
    <w:bookmarkStart w:name="z20" w:id="4"/>
    <w:p>
      <w:pPr>
        <w:spacing w:after="0"/>
        <w:ind w:left="0"/>
        <w:jc w:val="both"/>
      </w:pPr>
      <w:r>
        <w:rPr>
          <w:rFonts w:ascii="Times New Roman"/>
          <w:b w:val="false"/>
          <w:i w:val="false"/>
          <w:color w:val="000000"/>
          <w:sz w:val="28"/>
        </w:rPr>
        <w:t xml:space="preserve">
      1. Настоящие Правила и сроки проведения ротации,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4"/>
    <w:bookmarkStart w:name="z21" w:id="5"/>
    <w:p>
      <w:pPr>
        <w:spacing w:after="0"/>
        <w:ind w:left="0"/>
        <w:jc w:val="both"/>
      </w:pPr>
      <w:r>
        <w:rPr>
          <w:rFonts w:ascii="Times New Roman"/>
          <w:b w:val="false"/>
          <w:i w:val="false"/>
          <w:color w:val="000000"/>
          <w:sz w:val="28"/>
        </w:rPr>
        <w:t>
      2.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5"/>
    <w:bookmarkStart w:name="z22" w:id="6"/>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6"/>
    <w:bookmarkStart w:name="z23" w:id="7"/>
    <w:p>
      <w:pPr>
        <w:spacing w:after="0"/>
        <w:ind w:left="0"/>
        <w:jc w:val="both"/>
      </w:pPr>
      <w:r>
        <w:rPr>
          <w:rFonts w:ascii="Times New Roman"/>
          <w:b w:val="false"/>
          <w:i w:val="false"/>
          <w:color w:val="000000"/>
          <w:sz w:val="28"/>
        </w:rPr>
        <w:t>
      3. Положения настоящих Правил не распространяются на государственных служащих, избираемых в соответствии с законами Республики Казахстан.</w:t>
      </w:r>
    </w:p>
    <w:bookmarkEnd w:id="7"/>
    <w:bookmarkStart w:name="z24" w:id="8"/>
    <w:p>
      <w:pPr>
        <w:spacing w:after="0"/>
        <w:ind w:left="0"/>
        <w:jc w:val="left"/>
      </w:pPr>
      <w:r>
        <w:rPr>
          <w:rFonts w:ascii="Times New Roman"/>
          <w:b/>
          <w:i w:val="false"/>
          <w:color w:val="000000"/>
        </w:rPr>
        <w:t xml:space="preserve"> Глава 1. Общие положения</w:t>
      </w:r>
    </w:p>
    <w:bookmarkEnd w:id="8"/>
    <w:bookmarkStart w:name="z25" w:id="9"/>
    <w:p>
      <w:pPr>
        <w:spacing w:after="0"/>
        <w:ind w:left="0"/>
        <w:jc w:val="both"/>
      </w:pPr>
      <w:r>
        <w:rPr>
          <w:rFonts w:ascii="Times New Roman"/>
          <w:b w:val="false"/>
          <w:i w:val="false"/>
          <w:color w:val="000000"/>
          <w:sz w:val="28"/>
        </w:rPr>
        <w:t>
      4.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9"/>
    <w:bookmarkStart w:name="z26" w:id="10"/>
    <w:p>
      <w:pPr>
        <w:spacing w:after="0"/>
        <w:ind w:left="0"/>
        <w:jc w:val="both"/>
      </w:pPr>
      <w:r>
        <w:rPr>
          <w:rFonts w:ascii="Times New Roman"/>
          <w:b w:val="false"/>
          <w:i w:val="false"/>
          <w:color w:val="000000"/>
          <w:sz w:val="28"/>
        </w:rPr>
        <w:t>
      5. Назначение государственного служащего на предыдущую должность, с которой осуществлена ротация, а также с которой он был понижен в должности или уволен в связи с отказом от ротации, допускается не ранее чем через один год со дня его ротации на другую государственную должность, понижения или увольнения, если Президентом Республики Казахстан не будет принято иное решение.</w:t>
      </w:r>
    </w:p>
    <w:bookmarkEnd w:id="10"/>
    <w:bookmarkStart w:name="z27" w:id="11"/>
    <w:p>
      <w:pPr>
        <w:spacing w:after="0"/>
        <w:ind w:left="0"/>
        <w:jc w:val="both"/>
      </w:pPr>
      <w:r>
        <w:rPr>
          <w:rFonts w:ascii="Times New Roman"/>
          <w:b w:val="false"/>
          <w:i w:val="false"/>
          <w:color w:val="000000"/>
          <w:sz w:val="28"/>
        </w:rPr>
        <w:t>
      При этом решение Президента Республики Казахстан, указанное в части первой настоящего пункта, может быть принято в отношении политического государственного служащего и административного государственного служащего корпуса "А" (далее – служащие корпуса "А") по представлению первого руководителя соответствующего государственного органа.</w:t>
      </w:r>
    </w:p>
    <w:bookmarkEnd w:id="11"/>
    <w:bookmarkStart w:name="z28" w:id="12"/>
    <w:p>
      <w:pPr>
        <w:spacing w:after="0"/>
        <w:ind w:left="0"/>
        <w:jc w:val="both"/>
      </w:pPr>
      <w:r>
        <w:rPr>
          <w:rFonts w:ascii="Times New Roman"/>
          <w:b w:val="false"/>
          <w:i w:val="false"/>
          <w:color w:val="000000"/>
          <w:sz w:val="28"/>
        </w:rPr>
        <w:t xml:space="preserve">
      6. При ротации в другой населенный пункт государственному служащему на период исполнения им должностных обязанностей предоставляется служебное жилище без права приватизации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
    <w:bookmarkStart w:name="z29" w:id="13"/>
    <w:p>
      <w:pPr>
        <w:spacing w:after="0"/>
        <w:ind w:left="0"/>
        <w:jc w:val="both"/>
      </w:pPr>
      <w:r>
        <w:rPr>
          <w:rFonts w:ascii="Times New Roman"/>
          <w:b w:val="false"/>
          <w:i w:val="false"/>
          <w:color w:val="000000"/>
          <w:sz w:val="28"/>
        </w:rPr>
        <w:t xml:space="preserve">
      В случае отсутствия служебного жилища политическим государственным служащим и служащим корпуса "А", административным государственным служащим корпуса "Б" (далее – служащие корпуса "Б") категорий C-1, С-О-1 и D-О-1, которые ротированы в другой населенный пункт, устанавливаются ротационные выплаты. </w:t>
      </w:r>
    </w:p>
    <w:bookmarkEnd w:id="13"/>
    <w:bookmarkStart w:name="z30" w:id="14"/>
    <w:p>
      <w:pPr>
        <w:spacing w:after="0"/>
        <w:ind w:left="0"/>
        <w:jc w:val="both"/>
      </w:pPr>
      <w:r>
        <w:rPr>
          <w:rFonts w:ascii="Times New Roman"/>
          <w:b w:val="false"/>
          <w:i w:val="false"/>
          <w:color w:val="000000"/>
          <w:sz w:val="28"/>
        </w:rPr>
        <w:t xml:space="preserve">
      На основании заявления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принимается акт уполномоченного лица об освобождении от ротации данного служащего.</w:t>
      </w:r>
    </w:p>
    <w:bookmarkEnd w:id="14"/>
    <w:bookmarkStart w:name="z31" w:id="15"/>
    <w:p>
      <w:pPr>
        <w:spacing w:after="0"/>
        <w:ind w:left="0"/>
        <w:jc w:val="both"/>
      </w:pPr>
      <w:r>
        <w:rPr>
          <w:rFonts w:ascii="Times New Roman"/>
          <w:b w:val="false"/>
          <w:i w:val="false"/>
          <w:color w:val="000000"/>
          <w:sz w:val="28"/>
        </w:rPr>
        <w:t>
      7. Ротация проводится в следующих целях:</w:t>
      </w:r>
    </w:p>
    <w:bookmarkEnd w:id="15"/>
    <w:bookmarkStart w:name="z32" w:id="16"/>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16"/>
    <w:bookmarkStart w:name="z33" w:id="17"/>
    <w:p>
      <w:pPr>
        <w:spacing w:after="0"/>
        <w:ind w:left="0"/>
        <w:jc w:val="both"/>
      </w:pPr>
      <w:r>
        <w:rPr>
          <w:rFonts w:ascii="Times New Roman"/>
          <w:b w:val="false"/>
          <w:i w:val="false"/>
          <w:color w:val="000000"/>
          <w:sz w:val="28"/>
        </w:rPr>
        <w:t>
      2) профилактики коррупционных правонарушений;</w:t>
      </w:r>
    </w:p>
    <w:bookmarkEnd w:id="17"/>
    <w:bookmarkStart w:name="z34" w:id="18"/>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18"/>
    <w:bookmarkStart w:name="z35" w:id="19"/>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19"/>
    <w:bookmarkStart w:name="z36" w:id="20"/>
    <w:p>
      <w:pPr>
        <w:spacing w:after="0"/>
        <w:ind w:left="0"/>
        <w:jc w:val="both"/>
      </w:pPr>
      <w:r>
        <w:rPr>
          <w:rFonts w:ascii="Times New Roman"/>
          <w:b w:val="false"/>
          <w:i w:val="false"/>
          <w:color w:val="000000"/>
          <w:sz w:val="28"/>
        </w:rPr>
        <w:t>
      8. Ротация проводится по одной из следующих схем:</w:t>
      </w:r>
    </w:p>
    <w:bookmarkEnd w:id="20"/>
    <w:bookmarkStart w:name="z37" w:id="21"/>
    <w:p>
      <w:pPr>
        <w:spacing w:after="0"/>
        <w:ind w:left="0"/>
        <w:jc w:val="both"/>
      </w:pPr>
      <w:r>
        <w:rPr>
          <w:rFonts w:ascii="Times New Roman"/>
          <w:b w:val="false"/>
          <w:i w:val="false"/>
          <w:color w:val="000000"/>
          <w:sz w:val="28"/>
        </w:rPr>
        <w:t>
      1) межуровневая ("центр – регион", "регион – центр");</w:t>
      </w:r>
    </w:p>
    <w:bookmarkEnd w:id="21"/>
    <w:bookmarkStart w:name="z38" w:id="22"/>
    <w:p>
      <w:pPr>
        <w:spacing w:after="0"/>
        <w:ind w:left="0"/>
        <w:jc w:val="both"/>
      </w:pPr>
      <w:r>
        <w:rPr>
          <w:rFonts w:ascii="Times New Roman"/>
          <w:b w:val="false"/>
          <w:i w:val="false"/>
          <w:color w:val="000000"/>
          <w:sz w:val="28"/>
        </w:rPr>
        <w:t>
      2) межрегиональная ("регион – регион");</w:t>
      </w:r>
    </w:p>
    <w:bookmarkEnd w:id="22"/>
    <w:bookmarkStart w:name="z39" w:id="23"/>
    <w:p>
      <w:pPr>
        <w:spacing w:after="0"/>
        <w:ind w:left="0"/>
        <w:jc w:val="both"/>
      </w:pPr>
      <w:r>
        <w:rPr>
          <w:rFonts w:ascii="Times New Roman"/>
          <w:b w:val="false"/>
          <w:i w:val="false"/>
          <w:color w:val="000000"/>
          <w:sz w:val="28"/>
        </w:rPr>
        <w:t>
      3) межсекторальная ("центр – центр");</w:t>
      </w:r>
    </w:p>
    <w:bookmarkEnd w:id="23"/>
    <w:bookmarkStart w:name="z40" w:id="24"/>
    <w:p>
      <w:pPr>
        <w:spacing w:after="0"/>
        <w:ind w:left="0"/>
        <w:jc w:val="both"/>
      </w:pPr>
      <w:r>
        <w:rPr>
          <w:rFonts w:ascii="Times New Roman"/>
          <w:b w:val="false"/>
          <w:i w:val="false"/>
          <w:color w:val="000000"/>
          <w:sz w:val="28"/>
        </w:rPr>
        <w:t>
      4) внутрирегиональная (в пределах региона).</w:t>
      </w:r>
    </w:p>
    <w:bookmarkEnd w:id="24"/>
    <w:bookmarkStart w:name="z41" w:id="25"/>
    <w:p>
      <w:pPr>
        <w:spacing w:after="0"/>
        <w:ind w:left="0"/>
        <w:jc w:val="left"/>
      </w:pPr>
      <w:r>
        <w:rPr>
          <w:rFonts w:ascii="Times New Roman"/>
          <w:b/>
          <w:i w:val="false"/>
          <w:color w:val="000000"/>
        </w:rPr>
        <w:t xml:space="preserve"> Глава 2. Порядок проведения ротации политических государственных служащих и служащих корпуса "А"</w:t>
      </w:r>
    </w:p>
    <w:bookmarkEnd w:id="25"/>
    <w:bookmarkStart w:name="z42" w:id="26"/>
    <w:p>
      <w:pPr>
        <w:spacing w:after="0"/>
        <w:ind w:left="0"/>
        <w:jc w:val="both"/>
      </w:pPr>
      <w:r>
        <w:rPr>
          <w:rFonts w:ascii="Times New Roman"/>
          <w:b w:val="false"/>
          <w:i w:val="false"/>
          <w:color w:val="000000"/>
          <w:sz w:val="28"/>
        </w:rPr>
        <w:t>
      9. Ротация политических государственных служащих и служащих корпуса "А" осуществляется путем должностного перемещения:</w:t>
      </w:r>
    </w:p>
    <w:bookmarkEnd w:id="26"/>
    <w:bookmarkStart w:name="z43" w:id="27"/>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27"/>
    <w:bookmarkStart w:name="z44" w:id="28"/>
    <w:p>
      <w:pPr>
        <w:spacing w:after="0"/>
        <w:ind w:left="0"/>
        <w:jc w:val="both"/>
      </w:pPr>
      <w:r>
        <w:rPr>
          <w:rFonts w:ascii="Times New Roman"/>
          <w:b w:val="false"/>
          <w:i w:val="false"/>
          <w:color w:val="000000"/>
          <w:sz w:val="28"/>
        </w:rPr>
        <w:t>
      2) служащих корпуса "А" на вакантные или временно вакантные административные государственные должности корпуса "А";</w:t>
      </w:r>
    </w:p>
    <w:bookmarkEnd w:id="28"/>
    <w:bookmarkStart w:name="z45" w:id="29"/>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служащими корпуса "А".</w:t>
      </w:r>
    </w:p>
    <w:bookmarkEnd w:id="29"/>
    <w:bookmarkStart w:name="z46" w:id="30"/>
    <w:p>
      <w:pPr>
        <w:spacing w:after="0"/>
        <w:ind w:left="0"/>
        <w:jc w:val="both"/>
      </w:pPr>
      <w:r>
        <w:rPr>
          <w:rFonts w:ascii="Times New Roman"/>
          <w:b w:val="false"/>
          <w:i w:val="false"/>
          <w:color w:val="000000"/>
          <w:sz w:val="28"/>
        </w:rPr>
        <w:t>
      10.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30"/>
    <w:bookmarkStart w:name="z47" w:id="31"/>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31"/>
    <w:bookmarkStart w:name="z48" w:id="32"/>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пунктах 14 и 16 настоящих Правил; </w:t>
      </w:r>
    </w:p>
    <w:bookmarkEnd w:id="32"/>
    <w:bookmarkStart w:name="z49" w:id="33"/>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33"/>
    <w:bookmarkStart w:name="z50" w:id="34"/>
    <w:p>
      <w:pPr>
        <w:spacing w:after="0"/>
        <w:ind w:left="0"/>
        <w:jc w:val="both"/>
      </w:pPr>
      <w:r>
        <w:rPr>
          <w:rFonts w:ascii="Times New Roman"/>
          <w:b w:val="false"/>
          <w:i w:val="false"/>
          <w:color w:val="000000"/>
          <w:sz w:val="28"/>
        </w:rPr>
        <w:t xml:space="preserve">
      11. Первый руководитель государственного органа, в который планируется ротация государственного служащего, либо аким соответствующей области, города республиканского значения, столицы, в которые планируется ротация государственного служащего, в срок не позднее десяти рабочих дней до наступления срока ротации политического государственного служащего, указанного в пункте 14 настоящих Правил, или не позднее тридцати календарных дней до истечения срока полномочий служащего корпуса "А", указанного в пункте 16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34"/>
    <w:bookmarkStart w:name="z51" w:id="35"/>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государственного служащего указывается информация о согласовании ротации с первым руководителем государственного органа по месту текущей работы государственного служащего.</w:t>
      </w:r>
    </w:p>
    <w:bookmarkEnd w:id="35"/>
    <w:bookmarkStart w:name="z52" w:id="36"/>
    <w:p>
      <w:pPr>
        <w:spacing w:after="0"/>
        <w:ind w:left="0"/>
        <w:jc w:val="both"/>
      </w:pPr>
      <w:r>
        <w:rPr>
          <w:rFonts w:ascii="Times New Roman"/>
          <w:b w:val="false"/>
          <w:i w:val="false"/>
          <w:color w:val="000000"/>
          <w:sz w:val="28"/>
        </w:rPr>
        <w:t>
      12. Назначение в рамках ротации осуществляется:</w:t>
      </w:r>
    </w:p>
    <w:bookmarkEnd w:id="36"/>
    <w:bookmarkStart w:name="z53" w:id="37"/>
    <w:p>
      <w:pPr>
        <w:spacing w:after="0"/>
        <w:ind w:left="0"/>
        <w:jc w:val="both"/>
      </w:pPr>
      <w:r>
        <w:rPr>
          <w:rFonts w:ascii="Times New Roman"/>
          <w:b w:val="false"/>
          <w:i w:val="false"/>
          <w:color w:val="000000"/>
          <w:sz w:val="28"/>
        </w:rPr>
        <w:t>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пункте 14 настоящих Правил;</w:t>
      </w:r>
    </w:p>
    <w:bookmarkEnd w:id="37"/>
    <w:bookmarkStart w:name="z54" w:id="38"/>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38"/>
    <w:bookmarkStart w:name="z55" w:id="39"/>
    <w:p>
      <w:pPr>
        <w:spacing w:after="0"/>
        <w:ind w:left="0"/>
        <w:jc w:val="both"/>
      </w:pPr>
      <w:r>
        <w:rPr>
          <w:rFonts w:ascii="Times New Roman"/>
          <w:b w:val="false"/>
          <w:i w:val="false"/>
          <w:color w:val="000000"/>
          <w:sz w:val="28"/>
        </w:rPr>
        <w:t>
      13.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39"/>
    <w:bookmarkStart w:name="z56" w:id="40"/>
    <w:p>
      <w:pPr>
        <w:spacing w:after="0"/>
        <w:ind w:left="0"/>
        <w:jc w:val="both"/>
      </w:pPr>
      <w:r>
        <w:rPr>
          <w:rFonts w:ascii="Times New Roman"/>
          <w:b w:val="false"/>
          <w:i w:val="false"/>
          <w:color w:val="000000"/>
          <w:sz w:val="28"/>
        </w:rPr>
        <w:t>
      14.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w:t>
      </w:r>
    </w:p>
    <w:bookmarkEnd w:id="40"/>
    <w:bookmarkStart w:name="z57" w:id="41"/>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41"/>
    <w:bookmarkStart w:name="z58" w:id="42"/>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42"/>
    <w:bookmarkStart w:name="z59" w:id="43"/>
    <w:p>
      <w:pPr>
        <w:spacing w:after="0"/>
        <w:ind w:left="0"/>
        <w:jc w:val="both"/>
      </w:pPr>
      <w:r>
        <w:rPr>
          <w:rFonts w:ascii="Times New Roman"/>
          <w:b w:val="false"/>
          <w:i w:val="false"/>
          <w:color w:val="000000"/>
          <w:sz w:val="28"/>
        </w:rPr>
        <w:t>
      15. Ротация служащих корпуса "А" проводится при условии их соответствия специальным квалификационным требованиям к должностям корпуса "А".</w:t>
      </w:r>
    </w:p>
    <w:bookmarkEnd w:id="43"/>
    <w:bookmarkStart w:name="z60" w:id="44"/>
    <w:p>
      <w:pPr>
        <w:spacing w:after="0"/>
        <w:ind w:left="0"/>
        <w:jc w:val="both"/>
      </w:pPr>
      <w:r>
        <w:rPr>
          <w:rFonts w:ascii="Times New Roman"/>
          <w:b w:val="false"/>
          <w:i w:val="false"/>
          <w:color w:val="000000"/>
          <w:sz w:val="28"/>
        </w:rPr>
        <w:t>
      16.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44"/>
    <w:bookmarkStart w:name="z61" w:id="45"/>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"А"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45"/>
    <w:bookmarkStart w:name="z62" w:id="46"/>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46"/>
    <w:bookmarkStart w:name="z63" w:id="47"/>
    <w:p>
      <w:pPr>
        <w:spacing w:after="0"/>
        <w:ind w:left="0"/>
        <w:jc w:val="left"/>
      </w:pPr>
      <w:r>
        <w:rPr>
          <w:rFonts w:ascii="Times New Roman"/>
          <w:b/>
          <w:i w:val="false"/>
          <w:color w:val="000000"/>
        </w:rPr>
        <w:t xml:space="preserve"> Глава 3. Порядок проведения ротации служащих корпуса "Б"</w:t>
      </w:r>
    </w:p>
    <w:bookmarkEnd w:id="47"/>
    <w:bookmarkStart w:name="z64" w:id="48"/>
    <w:p>
      <w:pPr>
        <w:spacing w:after="0"/>
        <w:ind w:left="0"/>
        <w:jc w:val="both"/>
      </w:pPr>
      <w:r>
        <w:rPr>
          <w:rFonts w:ascii="Times New Roman"/>
          <w:b w:val="false"/>
          <w:i w:val="false"/>
          <w:color w:val="000000"/>
          <w:sz w:val="28"/>
        </w:rPr>
        <w:t>
      17. Ротация служащих корпуса "Б" осуществляется путем должностного перемещения:</w:t>
      </w:r>
    </w:p>
    <w:bookmarkEnd w:id="48"/>
    <w:bookmarkStart w:name="z65" w:id="49"/>
    <w:p>
      <w:pPr>
        <w:spacing w:after="0"/>
        <w:ind w:left="0"/>
        <w:jc w:val="both"/>
      </w:pPr>
      <w:r>
        <w:rPr>
          <w:rFonts w:ascii="Times New Roman"/>
          <w:b w:val="false"/>
          <w:i w:val="false"/>
          <w:color w:val="000000"/>
          <w:sz w:val="28"/>
        </w:rPr>
        <w:t>
      1) служащих корпуса "Б", относящихся к категориям С-1, С-О-1, на вакантные административные государственные должности категорий С-1, С-О-1 внутри государственного органа, включая его ведомства, территориальные органы данного государственного органа и его ведомств;</w:t>
      </w:r>
    </w:p>
    <w:bookmarkEnd w:id="49"/>
    <w:bookmarkStart w:name="z66" w:id="50"/>
    <w:p>
      <w:pPr>
        <w:spacing w:after="0"/>
        <w:ind w:left="0"/>
        <w:jc w:val="both"/>
      </w:pPr>
      <w:r>
        <w:rPr>
          <w:rFonts w:ascii="Times New Roman"/>
          <w:b w:val="false"/>
          <w:i w:val="false"/>
          <w:color w:val="000000"/>
          <w:sz w:val="28"/>
        </w:rPr>
        <w:t>
      2) между служащими корпуса "Б", относящимися к категориям С-1, С-О-1, внутри государственного органа, включая его ведомства, территориальные органы данного государственного органа и его ведомств;</w:t>
      </w:r>
    </w:p>
    <w:bookmarkEnd w:id="50"/>
    <w:bookmarkStart w:name="z67" w:id="51"/>
    <w:p>
      <w:pPr>
        <w:spacing w:after="0"/>
        <w:ind w:left="0"/>
        <w:jc w:val="both"/>
      </w:pPr>
      <w:r>
        <w:rPr>
          <w:rFonts w:ascii="Times New Roman"/>
          <w:b w:val="false"/>
          <w:i w:val="false"/>
          <w:color w:val="000000"/>
          <w:sz w:val="28"/>
        </w:rPr>
        <w:t>
      3) служащих корпуса "Б", относящихся к категории D-O-1, на вакантные административные государственные должности категории D-O-1 в пределах соответствующей области, города республиканского значения, столицы либо между областями, городами республиканского значения, столицей;</w:t>
      </w:r>
    </w:p>
    <w:bookmarkEnd w:id="51"/>
    <w:bookmarkStart w:name="z68" w:id="52"/>
    <w:p>
      <w:pPr>
        <w:spacing w:after="0"/>
        <w:ind w:left="0"/>
        <w:jc w:val="both"/>
      </w:pPr>
      <w:r>
        <w:rPr>
          <w:rFonts w:ascii="Times New Roman"/>
          <w:b w:val="false"/>
          <w:i w:val="false"/>
          <w:color w:val="000000"/>
          <w:sz w:val="28"/>
        </w:rPr>
        <w:t>
      4) между служащими корпуса "Б", относящимися к категории D-O-1, в пределах соответствующей области, города республиканского значения, столицы либо между областями, городами республиканского значения, столицей.</w:t>
      </w:r>
    </w:p>
    <w:bookmarkEnd w:id="52"/>
    <w:bookmarkStart w:name="z69" w:id="53"/>
    <w:p>
      <w:pPr>
        <w:spacing w:after="0"/>
        <w:ind w:left="0"/>
        <w:jc w:val="both"/>
      </w:pPr>
      <w:r>
        <w:rPr>
          <w:rFonts w:ascii="Times New Roman"/>
          <w:b w:val="false"/>
          <w:i w:val="false"/>
          <w:color w:val="000000"/>
          <w:sz w:val="28"/>
        </w:rPr>
        <w:t>
      18. Ротация служащих корпуса "Б", указанных в пункте 17 настоящих Правил, проводится каждые четыре года со дня его назначения на последнюю занимаемую должность.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53"/>
    <w:bookmarkStart w:name="z70" w:id="54"/>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54"/>
    <w:bookmarkStart w:name="z71" w:id="55"/>
    <w:p>
      <w:pPr>
        <w:spacing w:after="0"/>
        <w:ind w:left="0"/>
        <w:jc w:val="both"/>
      </w:pPr>
      <w:r>
        <w:rPr>
          <w:rFonts w:ascii="Times New Roman"/>
          <w:b w:val="false"/>
          <w:i w:val="false"/>
          <w:color w:val="000000"/>
          <w:sz w:val="28"/>
        </w:rPr>
        <w:t xml:space="preserve">
      В случае письменного отказа служащего корпуса "Б" от ротации актом уполномоченного лица срок его пребывания на данной должности может быть продлен еще на два года либо служащий корпуса "Б" может быть освобожден от занимаемой должности, либо в случае его согласия понижен в должности. Последующее продление срока пребывания данного служащего корпуса "Б" на занимаемой должности допускается по решению Национальной комиссии на два года. При этом максимально допустимый срок пребывания служащего корпуса "Б" на занимаемой должности не может превышать восьми лет. </w:t>
      </w:r>
    </w:p>
    <w:bookmarkEnd w:id="55"/>
    <w:bookmarkStart w:name="z72" w:id="56"/>
    <w:p>
      <w:pPr>
        <w:spacing w:after="0"/>
        <w:ind w:left="0"/>
        <w:jc w:val="both"/>
      </w:pPr>
      <w:r>
        <w:rPr>
          <w:rFonts w:ascii="Times New Roman"/>
          <w:b w:val="false"/>
          <w:i w:val="false"/>
          <w:color w:val="000000"/>
          <w:sz w:val="28"/>
        </w:rPr>
        <w:t>
      Понижение в государственной должности осуществляется без проведения конкурсных процедур.</w:t>
      </w:r>
    </w:p>
    <w:bookmarkEnd w:id="56"/>
    <w:bookmarkStart w:name="z73" w:id="57"/>
    <w:p>
      <w:pPr>
        <w:spacing w:after="0"/>
        <w:ind w:left="0"/>
        <w:jc w:val="both"/>
      </w:pPr>
      <w:r>
        <w:rPr>
          <w:rFonts w:ascii="Times New Roman"/>
          <w:b w:val="false"/>
          <w:i w:val="false"/>
          <w:color w:val="000000"/>
          <w:sz w:val="28"/>
        </w:rPr>
        <w:t>
      19. Служба управления персоналом или единая кадровая служба управления персоналом не позднее двух месяцев до наступления срока ротации формирует список служащих корпуса "Б", подлежащих ротации, и вносит его на рассмотрение уполномоченному лицу.</w:t>
      </w:r>
    </w:p>
    <w:bookmarkEnd w:id="57"/>
    <w:bookmarkStart w:name="z74" w:id="58"/>
    <w:p>
      <w:pPr>
        <w:spacing w:after="0"/>
        <w:ind w:left="0"/>
        <w:jc w:val="both"/>
      </w:pPr>
      <w:r>
        <w:rPr>
          <w:rFonts w:ascii="Times New Roman"/>
          <w:b w:val="false"/>
          <w:i w:val="false"/>
          <w:color w:val="000000"/>
          <w:sz w:val="28"/>
        </w:rPr>
        <w:t>
      20. Ротация служащих корпуса "Б", указанных в пункте 17 настоящих Правил, проводится актом уполномоченного лица.</w:t>
      </w:r>
    </w:p>
    <w:bookmarkEnd w:id="58"/>
    <w:bookmarkStart w:name="z75" w:id="59"/>
    <w:p>
      <w:pPr>
        <w:spacing w:after="0"/>
        <w:ind w:left="0"/>
        <w:jc w:val="both"/>
      </w:pPr>
      <w:r>
        <w:rPr>
          <w:rFonts w:ascii="Times New Roman"/>
          <w:b w:val="false"/>
          <w:i w:val="false"/>
          <w:color w:val="000000"/>
          <w:sz w:val="28"/>
        </w:rPr>
        <w:t>
      При ротации служащих корпуса "Б" категории D-O-1 за пределы области, города республиканского значения, столицы акт о ротации принимается акимом области, города республиканского значения, столицы по месту ротации служащего корпуса "Б" по согласованию с уполномоченным органом по делам государственной службы.</w:t>
      </w:r>
    </w:p>
    <w:bookmarkEnd w:id="59"/>
    <w:bookmarkStart w:name="z76" w:id="60"/>
    <w:p>
      <w:pPr>
        <w:spacing w:after="0"/>
        <w:ind w:left="0"/>
        <w:jc w:val="both"/>
      </w:pPr>
      <w:r>
        <w:rPr>
          <w:rFonts w:ascii="Times New Roman"/>
          <w:b w:val="false"/>
          <w:i w:val="false"/>
          <w:color w:val="000000"/>
          <w:sz w:val="28"/>
        </w:rPr>
        <w:t xml:space="preserve">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корпуса "Б"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 </w:t>
      </w:r>
    </w:p>
    <w:bookmarkEnd w:id="60"/>
    <w:bookmarkStart w:name="z77" w:id="61"/>
    <w:p>
      <w:pPr>
        <w:spacing w:after="0"/>
        <w:ind w:left="0"/>
        <w:jc w:val="both"/>
      </w:pPr>
      <w:r>
        <w:rPr>
          <w:rFonts w:ascii="Times New Roman"/>
          <w:b w:val="false"/>
          <w:i w:val="false"/>
          <w:color w:val="000000"/>
          <w:sz w:val="28"/>
        </w:rPr>
        <w:t>
      21. Допускается проведение ротации между служащими корпуса "Б", не менее четырех последних лет занимающими государственные должности согласно приложению к настоящим Правилам (за исключением государственных служащих, указанных в пункте 17 настоящих Правил, а также избираемых в соответствии с законами Республики Казахстан), в том числе работающими в разных государственных органах, актами уполномоченных лиц при взаимном согласии данных служащих корпуса "Б" и уполномоченных лиц.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61"/>
    <w:bookmarkStart w:name="z78" w:id="62"/>
    <w:p>
      <w:pPr>
        <w:spacing w:after="0"/>
        <w:ind w:left="0"/>
        <w:jc w:val="both"/>
      </w:pPr>
      <w:r>
        <w:rPr>
          <w:rFonts w:ascii="Times New Roman"/>
          <w:b w:val="false"/>
          <w:i w:val="false"/>
          <w:color w:val="000000"/>
          <w:sz w:val="28"/>
        </w:rPr>
        <w:t>
      22. Назначение служащих корпуса "Б" в рамках ротации осуществляется после наступления срока ротации служащих корпуса "Б", установленного в пункте 18 настоящих Правил.</w:t>
      </w:r>
    </w:p>
    <w:bookmarkEnd w:id="62"/>
    <w:bookmarkStart w:name="z79" w:id="63"/>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63"/>
    <w:bookmarkStart w:name="z80" w:id="64"/>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проведения ротации, категориям </w:t>
            </w:r>
            <w:r>
              <w:br/>
            </w:r>
            <w:r>
              <w:rPr>
                <w:rFonts w:ascii="Times New Roman"/>
                <w:b w:val="false"/>
                <w:i w:val="false"/>
                <w:color w:val="000000"/>
                <w:sz w:val="20"/>
              </w:rPr>
              <w:t xml:space="preserve">и должностям государственных  </w:t>
            </w:r>
            <w:r>
              <w:br/>
            </w:r>
            <w:r>
              <w:rPr>
                <w:rFonts w:ascii="Times New Roman"/>
                <w:b w:val="false"/>
                <w:i w:val="false"/>
                <w:color w:val="000000"/>
                <w:sz w:val="20"/>
              </w:rPr>
              <w:t xml:space="preserve">служащих, подлежащих ротации </w:t>
            </w:r>
          </w:p>
        </w:tc>
      </w:tr>
    </w:tbl>
    <w:bookmarkStart w:name="z84" w:id="65"/>
    <w:p>
      <w:pPr>
        <w:spacing w:after="0"/>
        <w:ind w:left="0"/>
        <w:jc w:val="left"/>
      </w:pPr>
      <w:r>
        <w:rPr>
          <w:rFonts w:ascii="Times New Roman"/>
          <w:b/>
          <w:i w:val="false"/>
          <w:color w:val="000000"/>
        </w:rPr>
        <w:t xml:space="preserve"> ПЕРЕЧЕНЬ </w:t>
      </w:r>
      <w:r>
        <w:br/>
      </w:r>
      <w:r>
        <w:rPr>
          <w:rFonts w:ascii="Times New Roman"/>
          <w:b/>
          <w:i w:val="false"/>
          <w:color w:val="000000"/>
        </w:rPr>
        <w:t>государственных должностей корпуса "Б", между которыми допускается проведение ротации по взаимному согласию государственных служащих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руководитель консульства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секретариатом Совета по этике Агентства Республики Казахстан по делам государственной службы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таможенного поста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таможенного поста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Администратора районного и приравненного к нему суда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Администратора районного и приравненного к нему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территориального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ревизионных комиссий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акима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маслихата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Секретариатом Ассамблеи народа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акимов районов, районов в городе и городов областного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