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65cc" w14:textId="55b6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июня 2023 года № 269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гуманитарных наук имени А. Байтурсынулы и литературы и искусства имени Абая"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государственных премий Республики Казахстан в области науки и техники имени аль-Фараби и гуманитарных наук имени А. Байтурсынулы, утвержденный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Сарбасова Доса Джурмаханбетовича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частного учреждения "National Laboratory Astana" автономной организации образования "Назарбаев Университет",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Таймагамбетова Жакена Кожахметулы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научного сотрудника республиканского государственного казенного предприятия "Национальный музей Республики Казахстан" Министерства культуры и спорта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Ахмедова Даулета Шафугулловича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технических наук, академика Национальной инженерной академии Республики Казахстан;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Руководителя Администрации Президента Республики Казахстан, курирующий социально-экономические вопросы",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"президент Республиканского общественного объединения "Национальная академия наук Республики Казахстан" (по согласованию)" изложить соответственно в следующей редакции: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"первый заместитель Руководителя Администрации Президента Республики Казахстан, курирующий социально-экономические вопросы",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некоммерческого акционерного общества "Национальная академия наук Республики Казахстан" при Президенте Республики Казахстан";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"Закарья Кунсулу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генеральный директор республиканского государственного предприятия на праве хозяйственного ведения "Научно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исследовательский институт проблем биологической безопасности" Министерства здравоохранения Республики Казахстан, доктора биологических наук (по согласованию)"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вышеназванный Комиссии: Ахмед-Заки Д. Ж., Дауленова М. М.;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 имени Абая, утвержденный вышеназванным Указом: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Кулькенова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заслуженного работника культуры Республики Казахстан, кавалера ордена "Достық", председателя правления респу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бликанского общественного объединения "Союз писателей Казахстана"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Азамата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телеведущего, актера кино и театра, заслуженного деятеля Казахстана, ректора республиканского государственного учреждения "Казахская национальная академия искусств имени Темирбека Жургенова"; 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вышеназванный Комиссии: Есдаулет Ұ., Жудебаева А. А.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