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bfc0" w14:textId="f37b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4 мая 2014 года № 814 "Об утверждении Положения о Службе государственной охраны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июля 2023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государственной охраны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285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2014 года № 814  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Службе государственной охраны Республики Казахстан 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государственной охраны Республики Казахстан (далее – Служба государственной охраны) – непосредственно подчиненный и подотчетный Президенту Республики Казахстан специальный государственный орган, относящийся к силам обеспечения национальной безопасности Республики Казахстан и осуществляющий в пределах установленной законодательством компетенции охранные мероприятия по обеспечению безопасности Президента Республики Казахстан, других охраняемых лиц и объектов.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Служба государственной охраны имеет ведомство – Силы особого назначения Службы государственной охраны (далее – Силы особого назначения).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особого назначения являются воинским формированием.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государственной охраны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государственной охраны является юридическим лицом в организационно-правовой форме государственного учреждения, имеет действительное и условное наименования, печати с изображением Государственного Герба Республики Казахстан, штампы, бланки на государственном и русском языках установленного образца, свою символику и знаки отличия, флаг, знамя, а также счета в соответствии с законодательством Республики Казахстан.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государственной охраны вступает в гражданско-правовые отношения от собственного имени.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государственной охраны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государственной охраны по вопросам своей компетенции в установленном законодательством порядке принимает решения, оформляемые приказами Начальника Службы государственной охраны и другими актами, предусмотренными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Службы государственной охраны утверждаются Президентом Республики Казахстан по представлению Начальника Службы государственной охраны.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Службы государственной охраны устанавливается Начальником Службы государственной охраны в пределах выделенных для этих целей средств.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Республика Казахстан, город Астана, проспект Мәңгілік Ел, 30.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Службы государственной охраны.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Службы государственной охраны осуществляется из республиканского бюджета в соответствии с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Службе государственной охраны запрещается вступать в договорные отношения с субъектами предпринимательства на предмет выполнения обязанностей, являющихся полномочиями Службы государственной охраны.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Службе государственной охраны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Службы государственной охраны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Президента Республики Казахстан и других охраняемых лиц;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предупреждение и пресечение правонарушений, направленных против жизни, здоровья, прав, свобод, достоинства личности и собственности Президента Республики Казахстан и других охраняемых лиц;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собственности, обеспечение общественного порядка и безопасности на охраняемых объектах и в других местах пребывания охраняемых лиц;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своих полномочий противодействия терроризму;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прогнозирование и выявление угроз охраняемым лицам и объектам, осуществление комплекса оперативных мер по их предупреждению и нейтрализации;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охраны эталонов Государственного Флага Республики Казахстан и Государственного Герба Республики Казахстан и участие в выполнении церемониальных и протокольных мероприятий;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обеспечения президентской связью;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определяемые законами и актами Президента Республики Казахстан.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Секретно.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Секретно.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охраняемые объекты и при выходе (выезде) из них у физических лиц документы, удостоверяющие личность, проводить их личный досмотр (за исключением охраняемых лиц), досмотр находящихся при них вещей, досмотр транспортных средств и провозимых на них вещей, в том числе с применением технических средств;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запрещать к проносу на охраняемые объекты предметы и вещества;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создавать оперативные штабы по проведению охранных мероприятий (далее – оперативные штабы), статус и полномочия которых определяются положением, утверждаемым совместным приказом государственных органов, входящих в состав республиканского оперативного штаба по проведению охранных мероприятий;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при проведении охранных мероприятий фотографирование, звукозапись, кино- и видеосъемку фактов и событий;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дознание в пределах полномочий, установленных законами Республики Казахстан;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(или) предписания об устранении обстоятельств, способствующих совершению правонарушений, посягающих на жизнь, здоровье, права, свободы, личное достоинство и собственность охраняемых лиц;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вне места нахождения Службы государственной охраны обособленные подразделения, не подлежащие учетной регистрации в уполномоченном органе;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служебные помещения, транспортные средства, связь и иное имущество государственных органов и организаций, а также на договорной основе жилое и другое имущество граждан, а в неотложных случаях – средства связи граждан;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порядке оборудование охраняемых объектов средствами охранной сигнализации, видеонаблюдения, оперативно-технического контроля, другими техническими средствами охраны, а также эксплуатационно-техническое обслуживание указанных средств, обеспечивать при необходимости защиту информации во время их эксплуатации;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заключения на ввоз на территорию Республики Казахстан и вывоз с территории Республики Казахстан боевого ручного стрелкового оружия и боеприпасов к нему сотрудникам иностранных правоохранительных органов и специальных служб, прибывающим в Республику Казахстан для выполнения задач по обеспечению безопасности глав иностранных государств, парламентов и правительств в период их пребывания на территории Республики Казахстан;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командировать в пределах Республики Казахстан и за пределы республики сотрудников и военнослужащих Службы государственной охраны;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 договорной основе подготовку и повышение квалификации кадров в учебных заведениях и научно-исследовательских учреждениях Республики Казахстан, в том числе находящихся в ведении правоохранительных, специальных и иных государственных органов Республики Казахстан, а также в учебных заведениях других государств;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установленном законодательством Республики Казахстан порядке медицинские учреждения и подразделения;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полиграфическое и фото-, видеостудийное оборудование, а также осуществлять выпуск информационно-аналитических, военно-публицистических и иных материалов;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граждан за заслуги в обеспечении безопасности охраняемых лиц, представлять их в установленном законодательством Республики Казахстан порядке к государственным наградам Республики Казахстан;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граждан Республики Казахстан на добровольных началах в качестве внештатных оперативных сотрудников Службы государственной охраны;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ограничивать или запрещать движение транспортных средств, в том числе транспортных средств дипломатических и консульских представительств, а также физических лиц на отдельных участках местности и объектах, обязывать их оставаться на конкретных участках местности или объектах либо покинуть эти участки или объекты;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проверку и допуск физических и юридических лиц к работам по охране и обслуживанию охраняемых лиц и объектов;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задерживать, доставлять в органы внутренних дел, служебные помещения иных правоохранительных или специальных государственных органов граждан в случае совершения ими правонарушений;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порядке, определяемом Начальником Службы государственной охраны, служебных собак;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разрешать сотрудникам и военнослужащим Службы государственной охраны, прошедшим специальную подготовку, хранение, ношение табельного оружия и специальных средств;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оружие, боевую технику, специальные средства и физическую силу;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оперативно-боевые мероприятия по пресечению противоправной деятельности, посягающей на безопасность охраняемых лиц, в соответствии с разрабатываемыми методиками;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порядке, определяемом Начальником Службы государственной охраны, сопровождение и защиту автомобилей особого назначения с выполнением тактических действий, в том числе путем столкновения, по устранению угроз нападения и (или) преграды их движению;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охранных мероприятий в режиме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телекоммуникационные сети при выполнении задач в условиях чрезвычайной ситуации социального характера, чрезвычайного или военного положения;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собственную безопасность;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участия в охранных мероприятиях силы и средства органов внутренних дел, специальных государственных органов, Вооруженных Сил, других войск и воинских формирований, а также других государственных органов;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граждан и должностных лиц соблюдения установленного порядка в местах проведения охранных мероприятий;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правонарушения;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в жилые и иные принадлежащие гражданам помещения, на территорию и в помещения предприятий, учреждений и организаций, независимо от форм собственности (кроме дипломатических, консульских и иных представительств иностранных государств и международных организаций), при пресечении уголовных и административных правонарушений, создающих угрозу охраняемым лицам и объектам, а также при преследовании подозреваемых в совершении таких уголовных и административных правонарушений, если промедление может создать реальную угрозу охраняемым лицам и объектам;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эксплуатацию и техническое обслуживание находящихся на балансе объектов, организовывать на них санитарно-гигиенический, экологический и противоэпидемический контроль;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пределах своей компетенции по поручению следователя, дознавателя негласные следственные действия;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военнослужащих,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этих органов для проведения контрразведывательных и оперативно-розыскных мероприятий;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собственной инициативе либо инициативе иных государственных органов собирать данные, характеризующие личность, необходимые для принятия решений,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субъектов, осуществляющих охранную деятельность, приостановить охранную деятельность в зоне введения правового режима антитеррористической операции;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передвижения автомобилей особого назначения в городах Астане и Алматы определять скорость их передвижения по автомобильным дорогам или отдельным участкам автомобильных дорог и вводить на них ограничения по передвижению, остановке и стоянке транспортных средств, временно изменять направление дорожного движения;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в период проведения охранных мероприятий все виды ремонтных, строительных, монтажных и иных работ на маршрутах следования охраняемых лиц (далее – специальные трассы) и в пределах территорий аэропортов;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беспилотные воздушные суда при подготовке и проведении охранных мероприятий, а также для пресечения нарушения использования воздушного пространства в зоне проведения охранных мероприятий или над территорией охраняемых объектов;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кинологическую деятельность;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обучение, подготовку и переподготовку сотрудников и военнослужащих Службы государственной охраны, Вооруженных Сил, других войск и воинских формирований, правоохранительных и специальных государственных органов Республики Казахстан в сфере обеспечения безопасности, а также в соответствии с международными договорами специальных служб иностранных государств;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порядок организации и проведения охранных мероприятий, а также по согласованию с государственными органами состав сил и средств, привлекаемых к участию в охранных мероприятиях;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предотвращать и пресекать правонарушения, посягающие на жизнь, здоровье, права, свободы, личное достоинство и собственность Президента Республики Казахстан, других охраняемых лиц, выявлять обстоятельства, способствующие их возможному совершению, и в пределах своих прав принимать меры по их устранению;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охраняемым лицам, пострадавшим от правонарушений и несчастных случаев, а также находящимся в беспомощном либо ином состоянии, опасном для их здоровья и жизни;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заявления, сообщения и иную поступающую информацию о готовящихся правонарушениях и событиях, угрожающих личной безопасности охраняемых лиц или общественной безопасности на охраняемых объектах и в других местах их пребывания, своевременно принимать предусмотренные законодательством меры;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правоохранительным органам содействие в выявлении и розыске лиц, совершивших уголовные правонарушения против жизни, здоровья, прав, свобод, личного достоинства и собственности охраняемых лиц;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общественный порядок и безопасность на охраняемых объектах и в других местах пребывания охраняемых лиц;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при авариях, катастрофах, пожарах, стихийных бедствиях и других чрезвычайных ситуациях неотложные меры по спасению охраняемых лиц и оказанию им первой медицинской помощи, а также по охране личного имущества охраняемых лиц и иного имущества, подлежащего охране и оставшегося без присмотра;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законом в обеспечении правового режима чрезвычайного или военного положения в отношении охраняемых лиц в случае их введения на территории Республики Казахстан или в отдельных местностях, а также в проведении карантинных мероприятий в отношении охраняемых лиц во время эпидемий и эпизоотий;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обеспечение связью Президента Республики Казахстан и иных охраняемых лиц, безопасность систем президентской связи, а также проведение комплекса мероприятий по недопущению информационной изоляции Президента Республики Казахстан. Порядок организации взаимодействия по обеспечению президентской связью определяется совместными приказами государственных органов и организаций;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возмещать в установленном законодательством Республики Казахстан порядке гражданам, предприятиям, организациям и учреждениям ущерб, причиненный в связи с использованием в служебных целях их средств связи, транспорта и помещений;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безопасность передвижения охраняемых лиц на всех видах транспорта, соблюдать и контролировать соблюдение установленных правил, нормативов и стандартов, действующих в сфере безопасности движения автомобильного и других транспортных средств, выделяемых для передвижения охраняемых лиц;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своей компетенции в решении организационных вопросов, связанных с медицинским обслуживанием охраняемых лиц;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признаки, факты разведывательно-подрывной деятельности и принимать меры по устранению причин и условий, способствующих осуществлению разведывательно-подрывной деятельности;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Президента Республики Казахстан и государственные органы об угрозах национальной безопасности Республики Казахстан;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защите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Республики Казахстан;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обеспечению конспирации при осуществлении контрразведывательной деятельности, а также защищенности сил, средств и информации Службы государственной охраны;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периодически, но не реже, чем через каждые пять лет, пересматривать содержание действующих перечней сведений, подлежащих засекречиванию, в части обоснованности засекречивания сведений и их соответствия установленной ранее степени секретности.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проводит охранные мероприятия по обеспечению безопасности Президента Республики Казахстан, других охраняемых лиц и объектов. Осуществляет руководство силами и средствами государственных органов, привлеченных для участия в охранных мероприятиях. Определяет границы зоны проведения, время начала и завершения охранных мероприятий, порядок организации и проведения охранных мероприятий, состав сил и средств, привлекаемых к участию в их проведении, а также порядок осуществления звукозаписи, фото- и видеосъемки в зоне проведения охранных мероприятий;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порядке, определяемом начальником Службы государственной охраны, охрану и оборону охраняемых объектов, организует несение боевого дежурства по обеспечению безопасности охраняемых лиц и объектов;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оперативно-розыскные и контрразведывательные мероприятия, ведет информационно-аналитическую работу для выполнения возложенных задач;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Президента Республики Казахстан, Правительство и государственные органы Республики Казахстан по вопросам, входящим в компетенцию Службы государственной охраны;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в порядке, определенном Начальником Службы государственной охраны, мероприятия по обеспечению мобилизационной, боевой и оперативной готовности, в том числе путем проведения практических учений, тренировок и экспериментов;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осуществляет ведомственный контроль за оперативно-служебной, боевой, оперативно-розыскной, контрразведывательной, финансово-хозяйственной и иной деятельностью ведомства и структурных подразделений;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профессиональный отбор на службу с проведением специальной проверки, комплектует кадры Службы государственной охраны лицами, преимущественно из числа военнослужащих, сотрудников правоохранительных и специальных государственных органов Республики Казахстан. Государственные органы Республики Казахстан оказывают содействие Службе государственной охраны в изучении и специальной проверке лиц, поступающих на службу в кадры Службы государственной охраны;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осуществляет мероприятия по противодействию средствам технических разведок и технической защите информации, противодействию несанкционированным полетам беспилотных воздушных судов;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Президента Республики Казахстан, иных охраняемых и должностных лиц президентской связью в соответствии с законодательством Республики Казахстан.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безопасность передвижения охраняемых лиц авиационным, автомобильным и другими видами транспорта. Определяет специальные трассы, контролирует соблюдение установленных правил, нормативов и стандартов, действующих в сфере безопасности движения авиационных, автомобильных и других видов транспортных средств, выделяемых для передвижения охраняемых лиц. Порядок взаимодействия Службы государственной охраны, специальных государственных, правоохранительных и иных государственных органов при обеспечении безопасности передвижения охраняемых лиц определяется совместными нормативными правовыми актами;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совместно с Управлением делами Президента Республики Казахстан, Министерством здравоохранения Республики Казахстан и территориальными органами здравоохранения в решении организационных вопросов, связанных с медицинским обслуживанием охраняемых лиц;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и использует оперативные учеты и информационные системы;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выполняет в пределах своих полномочий шифровальную работу;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радиоэфира при проведении охранных мероприятий;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 установленном порядке пропускной режим на охраняемых объектах и в зоне проведения охранных мероприятий;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проводит мероприятия по обезвреживанию и уничтожению взрывных устройств, взрывоопасных предметов на территории охраняемых объектов и местах проведения охранных мероприятий, исследовательские работы по вопросам противодействия совершению противоправных действий с применением взрывных устройств;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и осуществляет совместно с государственными органами на охраняемых объектах, а также в местах посещения охраняемых лиц и на прилегающих к ним территориях санитарно-гигиенический, экологический, радиационный, биологический, химический и противоэпидемический контроль;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защиту сведений, составляющих государственные секреты;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согласовывает производство всех видов ремонтных, строительных и иных работ на охраняемых объектах, зонах режимных территорий, предназначенных для их размещения, специальных трассах и прилегающих к ним территориях;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боевое, техническое, материальное, финансовое, научное, информационное, правовое, социально-бытовое и другие виды обеспечения Службы государственной охраны, в том числе питание сотрудников и военнослужащих, строительство, реконструкцию и ремонт зданий и сооружений, находящихся в ее ведении, жилищное и казарменно-жилищное строительство;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аккредитацию участников мероприятий с участием охраняемых лиц;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антитеррористических операциях по обеспечению безопасности охраняемых лиц и объектов, а также обеспечивает правовой режим антитеррористических операций;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охрану эталонов Государственного Флага Республики Казахстан и Государственного Герба Республики Казахстан и участвует в выполнении церемониальных и протокольных мероприятий;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руководство, координацию и обеспечивает согласованность действий подразделений Службы государственной охраны;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работу по морально-психологическому обеспечению служебно-боевой деятельности подразделений Службы государственной охраны, вырабатывает и реализует мероприятия среди личного состава по поддержанию и укреплению дисциплины и правопорядка, профилактике правонарушений, обеспечению необходимых условий для безопасности службы;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межведомственную координацию и организацию деятельности по обеспечению биологической безопасности охраняемых лиц и объектов в местах проведения охранных мероприятий;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определяет перечень специальных средств, видов оружия, боевой техники и боеприпасов, состоящих на вооружении Службы государственной охраны;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перечень объектов Службы государственной охраны, уязвимых в террористическом отношении, и устанавливает к ним требования по организации антитеррористической защиты согласно их категории;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нормативные правовые акты, регламентирующие деятельность Службы государственной охраны и проведение охранных мероприятий;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утверждает нормативные правовые акты в области мобилизационной подготовки и мобилизации Службы государственной охраны;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определяет порядок возмещения ущерба, причиненного здоровью и имуществу сотрудника, военнослужащего Службы государственной охраны, а также ущерба, причиненного здоровью и имуществу членов семьи и близких родственников сотрудника, военнослужащего Службы государственной охраны в связи с выполнением им служебных обязанностей;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типовую форму акта обследования семейно-имущественного положения;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определяет порядок и условия проведения аттестации сотрудников, проведения внеплановой аттестации, определения пороговых значений по аттестационному тестированию, выбор методики проведения психолого-социологических исследований при аттестации, а также устанавливает форму бланков аттестационных листов и перечень должностей, рассматриваемых аттестационными комиссиями и Высшей аттестационной комиссией; 34) утверждает по согласованию с уполномоченным органом в области здравоохранения состав медицинских аптечек (индивидуальных, групповых), используемых военнослужащими и сотрудниками Службы государственной охраны;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форму контракта о сотрудничестве с совершеннолетними дееспособными лицами, условия и сроки его действия;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определяет порядок формирования и использования оперативных учетов и информационных систем, а также ведения дел оперативного учета;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определяет сроки хранения, порядок хранения и уничтожения материалов оперативно-розыскной и контрразведывательной деятельности;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определяет порядок выплаты единовременного пособия в случаях гибели конфиденциального помощника либо получения им увечья или иного вреда здоровью в связи с его участием в проведении контрразведывательных мероприятий;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утверждает форму контракта, порядок его заключения, продления, изменения, расторжения и прекращения;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иные функции, предусмотренные законодательством Республики Казахстан.</w:t>
      </w:r>
    </w:p>
    <w:bookmarkEnd w:id="138"/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Начальника Службы государственной охраны, Коллегии Службы государственной охраны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Службой государственной охраны осуществляется Начальником, который несет персональную ответственность за личную безопасность Президента Республики Казахстан, выполнение возложенных на Службу государственной охраны задач и осуществление им своих полномочий.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Службы государственной охраны назначается на должность и освобождается от должности Президентом Республики Казахстан в соответствии с законодательством Республики Казахстан.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государственной охраны имеет заместителей, которые назначаются на должности и освобождаются от должностей Президентом Республики Казахстан по представлению Начальника Службы государственной охраны в соответствии с законодательством Республики Казахстан.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Начальника Службы государственной охраны: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Службы государственной охраны, определяет основные направления развития Службы государственной охраны;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республиканским оперативным штабом по проведению охранных мероприятий. Определяет руководителей областных, городов республиканского значения, столицы оперативных штабов;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с начала проведения охранных мероприятий и до их завершения всеми военнослужащими, сотрудниками и специалистами государственных органов Республики Казахстан, привлекаемыми к их проведению;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проведении антитеррористических операций по обеспечению безопасности охраняемых лиц, введении правового режима антитеррористической операции на период их проведения;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объем охранных мероприятий, проводимых Службой государственной охраны, исходя из характера и реальности угрозы их безопасности;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 согласованию с Администрацией Президента Республики Казахстан Перечень охраняемых Службой государственной охраны объектов;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порядок проведения мониторинга радиоэфира при проведении охранных мероприятий;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приказы, распоряжения, дает указания, обязательные для исполнения всеми сотрудниками, военнослужащими и работниками Службы государственной охраны;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порядок организации и несения боевого дежурства по обеспечению безопасности охраняемых лиц и объектов, а также объектов Службы государственной охраны ведомством и структурными подразделениями Службы государственной охраны;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государственных органов при осуществлении санитарно-гигиенического, экологического, радиационного, биологического, химического и противоэпидемического контроля на охраняемых объектах и в местах проведения охранных мероприятий;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порядок обезвреживания и уничтожения взрывных устройств, взрывоопасных предметов на охраняемых объектах и в местах проведения охранных мероприятий;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порядок применения сотрудниками и военнослужащими Службы государственной охраны специальных средств, оружия и боевой техники;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Программу боевой и специальной подготовки сотрудников и военнослужащих Службы государственной охраны;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меры безопасности при обращении с оружием и специальными средствами;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определяет перечень объектов и участков специальных трасс, на которых осуществляется оперативное обеспечение Службой государственной охраны, а также порядок согласования проведения оперативно-розыскных и контрразведывательных мероприятий на объектах оперативного обеспечения Службы государственной охраны и в зоне проведения охранных мероприятий;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положения, структуру и штатную численность ведомства, структурных подразделений и государственных учреждений Службы государственной охраны;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численность сотрудников действующего резерва в пределах утвержденной Президентом Республики Казахстан штатной численности и выделенных для этих целей средств;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полномочия руководителей и должностных лиц ведомства и структурных подразделений Службы государственной охраны в решении организационных, кадровых, структурно-штатных, финансовых, производственно-хозяйственных и иных вопросов;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порядок и план комплектования Сил особого назначения военнослужащими срочной службы, а также военнослужащими, проходящими воинскую службу по призыву и контракту;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номенклатуру должностей Службы государственной охраны, перечень должностей, замещаемых сотрудниками, военнослужащими и работниками;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в установленном порядке решения о дислокации (передислокации) подразделений Службы государственной охраны;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применения действительного и условного наименований Службы государственной охраны;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квалификационные требования к категориям должностей Службы государственной охраны;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организации и методику проведения мероприятий по отбору и зачислению кандидатов на службу, перечень необходимых документов, порядок их оформления, сроки проведения проверки кандидатов на службу, требования по уровню их образования, опыту работы, физической подготовке и состоянию здоровья;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проведения в Службе государственной охраны полиграфологических исследований;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определяет порядок направления сотрудников Службы государственной охраны на военно-врачебную комиссию для определения категории годности к службе;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зачисляет граждан Республики Казахстан на службу в Службу государственной охраны со снятием их с общевоинского учета, присваивает им специальные и воинские звания до полковника включительно. Отдельным категориям сотрудников Службы государственной охраны может засчитывать в выслугу лет стаж их трудовой деятельности до зачисления на службу в установленном им порядке;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определяет Перечень должностных лиц, имеющих право издавать приказы о заключении контракта, назначении на должности, перемещении, освобождении, увольнении сотрудников, военнослужащих, а также присвоении им специального или воинского звания;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определяет порядок проведения переаттестации и присвоения специального звания гражданам, зачисляемым в Службу государственной охраны из запаса, либо принятым в порядке перевода из Вооруженных Сил, других войск и воинских формирований, специальных государственных органов либо правоохранительных органов и имеющим воинские, специальные звания, классные чины, при назначении на должность сотрудника;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назначает на должность и освобождает от должности сотрудников, военнослужащих и работников, увольняет со службы или воинской службы и перемещает по должностям сотрудников и военнослужащих Службы государственной охраны, за исключением тех, назначение на должности и освобождение от должностей которых осуществляются Президентом Республики Казахстан;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перечень сведений, подлежащих засекречиванию в Службе государственной охраны;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решает вопросы по прикомандированию сотрудников и военнослужащих Службы государственной охраны в государственные органы и организации независимо от форм собственности;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определяет порядок зачисления сотрудников в действующий резерв Службы государственной охраны и прохождения ими службы;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награждает, поощряет сотрудников, военнослужащих, работников Службы государственной охраны и налагает на них дисциплинарные взыскания. Пользуется в отношении подчиненных военнослужащих дисциплинарными правами в полном объеме, определенными Дисциплинарным уставом Вооруженных Сил, других войск и воинских формирований Республики Казахстан;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полномочия руководителей ведомства и структурных подразделений Службы государственной охраны по поощрению и наложению дисциплинарных взысканий на сотрудников, военнослужащих и работников Службы государственной охраны;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определяет порядок использования сил и средств Службы государственной охраны по обеспечению безопасности охраняемых лиц и объектов в мирное время, а также в чрезвычайных ситуациях и в период мобилизации, военного положения и в военное время;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определяет порядок внесения предписаний об устранении обстоятельств, способствующих совершению правонарушений, посягающих на жизнь, здоровье, права, свободы, личное достоинство и собственность охраняемых лиц;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определяет порядок аккредитации и перечень участников мероприятий с участием охраняемых лиц, подлежащих аккредитации;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вносит представления Президенту Республики Казахстан о присвоении специальных и воинских званий высшего офицерского состава и награждении сотрудников, военнослужащих, работников государственными наградами, а также о присвоении почетных званий;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порядок ношения специальной формы одежды сотрудниками Службы государственной охраны, а также устанавливает особенности ношения отдельных предметов военной формы одежды и знаков различия военнослужащими Службы государственной охраны;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знаки отличия, знаки различия и эмблемы подразделений, отличительные знаки, указывающие на принадлежность к Службе государственной охраны, размещаемые на вооружении, военной и специальной технике, автотранспортных средствах, а также порядок их ношения и размещения;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описание служебных удостоверений сотрудников и военнослужащих Службы государственной охраны, образцы жетонов, формы пенсионных удостоверений, определяет порядок их выдачи и использования;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определяет порядок присвоения, повышения, снижения и снятия классной квалификации сотрудникам Службы государственной охраны, включая право ношения черного берета Службы государственной охраны;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порядок и условия премирования, оказания материальной помощи и установления надбавок к должностным окладам сотрудников, военнослужащих, работников за счет экономии средств, предусмотренных на содержание по плану финансирования бюджетной программы (подпрограммы), в порядке, установленном Правительством Республики Казахстан;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Инструкцию о служебных командировках сотрудников, военнослужащих и работников Службы государственной охраны;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образует постоянно действующую ведомственную бюджетную комиссию, утверждает положение о ней, определяет ее состав;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распоряжается имуществом и финансовыми средствами Службы государственной охраны;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определяет порядок денежного обеспечения и определения стажа службы (работы) для исчисления должностных окладов и пособий для оздоровления сотрудников и военнослужащих Службы государственной охраны;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определяет порядок приема на временное хранение оружия, боеприпасов и иных предметов при осуществлении пропускного режима на охраняемых объектах и в зоне проведения охранных мероприятий;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утверждает Правила обеспечения пропускного и внутриобъектового режимов на собственных объектах Службы государственной охраны;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представляет Службу государственной охраны во взаимоотношениях с государственными органами Республики Казахстан, юридическими лицами, а также со специальными, правоохранительными и иными органами иностранных государств и международными организациями;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на рассмотрение Президента Республики Казахстан предложения по вопросам совершенствования деятельности Службы государственной охраны;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утверждает Регламент Службы государственной охраны;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принимает меры по противодействию коррупции в Службе государственной охраны и несет за это персональную ответственность;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Правила создания, обеспечения функционирования и развития информационных систем, формирования, хранения, обработки, передачи и доступа к электронным информационным ресурсам в Службе государственной охраны;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представляет на утверждение Президенту Республики Казахстан структуру и штатную численность Службы государственной охраны;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определяет перечень предметов и веществ, запрещенных к проносу на охраняемые объекты и в зону проведения охранных мероприятий;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устанавливает перечень подчиненных им ведомств, служб, подразделений, категорий сотрудников, имеющих право осуществлять оперативно-розыскную и контрразведывательную деятельность;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устанавливает численность работников Службы государственной охраны в пределах выделенных для этих целей средств;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утверждает по согласованию с центральным уполномоченным органом по бюджетному планированию натуральные нормы (нормы снабжения), нормы возмещения затрат за проезд на транспорте по территории Республики Казахстан;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утверждает положение и состав консультативно-совещательных органов Службы государственной охраны;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определяет подразделения Службы государственной охраны, относящиеся к оперативным и приравненным к ним;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определяет перечень должностей, замещаемых на конкурсной основе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 специального учета Службы государственной охраны;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определяет порядок формирования контингента обучающихся, организации и прохождения переподготовки и повышения квалификации сотрудниками;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определяет порядок организации работы по адаптации сотрудников;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определяет порядок прохождения стажировки;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утверждает устав внутренней службы;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определяет порядок оформления, ведения учета и хранения личных дел кадрового состава Службы государственной охраны;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утверждает Перечень нетиповых должностей и соответствующих им специальных и воинских званий;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определяет порядок назначения сотрудников нижестоящего состава на должности, подлежащие замещению составом сержантов и офицерским составом при невозможности назначения на указанные должности сотрудников соответствующего состава;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определяет порядок оформления представления при назначении сотрудника на должность, освобождении от должности, зачислении в распоряжение начальника, увольнении, присвоении, снижении, лишении специального звания, а также при заключении нового контракта;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утверждает Правила перемещения сотрудников;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устанавливает порядок возложения на сотрудника временного исполнения должности по вакантным должностям, подлежащим замещению высшим офицерским составом;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утверждает положение об официальных представителях;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определяет порядок формирования кадрового резерва и организации работы с ним;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определяет порядок организации учета офицеров запаса Службы государственной охраны и пребывания сотрудников в запасе;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определяет порядок применения поощрений,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63 Закона Республики Казахстан "О специальных государственных органах Республики Казахстан"; 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порядок выплаты сотрудникам (кроме сотрудников, проживающих в служебном жилище, находящемся на территории закрытых и обособленных военных городков, пограничных отделений и иных закрытых объектов, а также курсантов, слушателей) денежной компенсации на содержание жилища и оплату коммунальных услуг;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определяет порядок обеспечения специальной формой одежды и другим вещевым имуществом и порядок выплаты сотрудникам (кроме курсантов, слушателей) денежной компенсации взамен неполученных предметов вещевого имущества;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определяет порядок выплаты подъемного пособия сотрудникам (кроме курсантов, слушателей) Службы государственной охраны при перемещении по службе, связанном с переездом из одного населенного пункта в другой на удалении более ста километров;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определяет порядок отдания почестей сотрудникам Службы государственной охраны при погребении;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определяет порядок контроля за состоянием антитеррористической защищенности охраняемых объектов;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определяет зону проведения антитеррористической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утверждает Инструкцию по организации антитеррористической защиты объектов Службы государственной охраны, уязвимых в террористическом отношении;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паспорт антитеррористической защищенности объектов Службы государственной охраны, уязвимых в террористическом отношении;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принимает решения о передаче и перераспределении имущества в пределах государственного органа;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определяет порядок выплаты вознаграждения конфиденциальным помощникам, оказывающим содействие на возмездной основе;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обеспечивает контроль за организацией, тактикой, формами и методами контрразведывательной деятельности, задействованными силами и средствами, организацией и осуществлением международного сотрудничества со специальными службами, органами безопасности, правоохранительными органами иностранных государств, международными организациями, обеспечением секретности и конспирации;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определяет перечень служб, подразделений и категорий сотрудников Службы государственной охраны, имеющих право пользования Национальной системой видеомониторинга;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определяет порядок построения, управления, использования, распределения нумерации, организационно-технического обеспечения функционирования, информационной безопасности, пропуска трафика, условий взаимодействия и принятия в эксплуатацию (снятия с эксплуатации) сетей шифрованной, засекреченной, кодированной связи и сетей телекоммуникаций специального назначения;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определяет порядок применения беспилотных воздушных судов при подготовке и проведении охранных мероприятий, а также для пресечения нарушения использования воздушного пространства в зоне проведения охранных мероприятий или над территорией охраняемых объектов;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определяет порядок организации кинологической деятельности в Службе государственной охраны;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осуществляет иные полномочия, возложенные на него законодательством Республики Казахстан.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Службы государственной охраны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Службы государственной охраны определяет полномочия своих заместителей в соответствии с действующим законодательством Республики Казахстан.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Службы государственной охраны, непосредственно подчиненный и подотчетный Начальнику Службы государственной охраны, осуществляет координацию и контроль за деятельностью ведомств и структурных подразделений, организует информационно-аналитическое, правовое, документационное обеспечение деятельности Службы государственной охраны.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Службы государственной охраны возглавляется руководителем Аппарата, назначаемым на должность и освобождаемым от должности Начальником Службы государственной охраны в соответствии с действующим законодательством Республики Казахстан.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Коллегиальным органом Службы государственной охраны является Коллегия.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Коллегии: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наиболее важных вопросов оперативно-служебной деятельности;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выработки мер по повышению эффективности оперативно-служебной деятельности и принятие по ним согласованных решений.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Коллегии объявляются приказом Начальника Службы государственной охраны. Задачи, полномочия, порядок деятельности и персональный состав Коллегии регламентируются положением, утверждаемым Начальником Службы государственной охраны.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поступления в Службу государственной охраны и прохождения службы определяется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особого назначения комплектуются в порядке, определенном законодательством, из числа граждан, призываемых на срочную воинскую службу, а также военнослужащими, проходящими воинскую службу по призыву и контракту.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Силы особого назначения военнослужащих срочной службы является приоритетным.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Секретно.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Службе государственной охраны создается специальный государственный архив.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Медицинское обеспечение и обслуживание сотрудников и военнослужащих Службы государственной охраны, снабжение медицинским имуществом и медикаментами осуществляются в порядке, определяемом законодательством Республики Казахстан.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Исчисление выслуги лет для назначения пенсий сотрудникам и военнослужащим Службы государственной охраны производится на льготных условиях в порядке, определяемом Правительством Республики Казахстан*.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*Примечание. Сотрудникам Службы государственной охраны в стаж службы в государственном органе для установления коэффициентов для исчисления должностных окладов и пособий для оздоровления служба, засчитанная из расчета полтора месяца за один прослуженный до 6 января 2020 года, не подлежит пересчету.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Несение службы сотрудниками и военнослужащими Службы государственной охраны является выполнением боевой задачи и основывается на осуществлении комплекса мероприятий, проводимых как самостоятельно, так и совместно с другими государственными органами.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охранных мероприятий по обеспечению безопасности охраняемых лиц и объектов старшее должностное лицо Службы государственной охраны является оперативным начальником для всех лиц, привлеченных к их проведению.</w:t>
      </w:r>
    </w:p>
    <w:bookmarkEnd w:id="256"/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Службы государственной охраны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Служба государственной охраны может иметь на праве оперативного управления обособленное имущество в случаях, предусмотренных законодательством.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Службы государственной охраны формируется за счет имущества, переданного ему государством, а также имущества,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Службой государственной охраны, относится к республиканской собственности.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государственной охраны не вправе самостоятельно отчуждать или иным способом распоряжаться закрепленным за ней имуществом и имуществом, приобретенным за счет средств, выдаваемых ей по плану финансирования, если иное не установлено законодательством Республики Казахстан.</w:t>
      </w:r>
    </w:p>
    <w:bookmarkEnd w:id="261"/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Службы государственной охраны 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Службы государственной охраны осуществляются в соответствии с законодательством Республики Казахстан.</w:t>
      </w:r>
    </w:p>
    <w:bookmarkEnd w:id="263"/>
    <w:bookmarkStart w:name="z27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учреждений, находящихся в ведении Сил особого назначения    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Воинская часть 0112 "Президентский полк "Айбын".   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Воинская часть 0111 "Президентский полк "Батыр".   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Воинская часть 0116.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