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8280" w14:textId="a948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июля 2023 года № 286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указы Президента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286  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уполномоченном по этике, утвержденном вышеназванным Указом: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Взаимодействие уполномоченного по этике с уполномоченным органом по противодействию коррупции осуществляется в соответствии с совместным правовым актом уполномоченного органа и уполномоченного органа по противодействию коррупции.".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противодействию коррупции (Антикоррупционной службе), утвержденном вышеназванным Указом: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Агентства: 010000, город Астана, район Нұра, проспект Кабанбай батыра, 19, блок Б.";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взаимодействие с уполномоченными по этике по вопросам предупреждения коррупции;";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44-24), 44-25), 44-26) и 44-27) следующего содержания: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"44-24) разработка и утверждение по согласованию с Администрацией Президента Республики Казахстан порядка проведения внешнего анализа коррупционных рисков;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44-25) разработка и утверждение порядка поощрения лиц, сообщивших о факте коррупционного правонарушения или иным образом оказывающих (оказавших) содействие в противодействии коррупции;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44-26) разработка и утверждение методики по формированию антикоррупционных стандартов по согласованию с государственными органами и субъектами квазигосударственного сектора;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44-27) разработка и утверждение методики оценки уровня коррупции;".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2022 года № 802 "Об утверждении Концепции антикоррупционной политики Республики Казахстан на 2022 – 2026 годы и внесении изменений в некоторые указы Президента Республики Казахстан":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антикоррупционной политики Республики Казахстан на 2022 – 2026 годы, утвержденной вышеназванным Указом: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6, изложить в следующей редакции: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тем добропорядочности и антикоррупционной культуры в образовательные программы на всех уровнях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во всех вузах: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международного/ национального антикоррупционного стандарта;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инструментов академической честности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соответствия приказы ректоров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</w:tbl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комплаенс-специалистов в рамках послевузовского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АПК, МТСЗН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34 и 35, изложить в следующей редакции: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внутренних и внешних анализов коррупционных рисков, в том числе путем: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внедрения проектного подхода;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совершенствования правил проведения анализов коррупционных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обязательного вовлечения общественных советов в процесс внутреннего и внешнего анализов коррупционных рисков, обсуждения и мониторинга реализации рекомендаций;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дополнения источников проведения правового мониторинга рекомендациями внешнего и внутреннего анализов коррупционных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рассмотрения результатов правового мониторинга на заседаниях общественного совета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МЮ, ЦГО,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института антикоррупционного стандарта, в том числе путем: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наделения уполномоченного органа по противодействию коррупции компетенцией по утверждению методики по формированию антикоррупционных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утверждения методики;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создания картограмм коррупции с профилями коррупционных рисков применительно к отраслям экономики 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картограммы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2023 года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 2024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заинтересованные государственные органы и субъекты квазигосударственного сектора</w:t>
            </w:r>
          </w:p>
        </w:tc>
      </w:tr>
    </w:tbl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47, изложить в следующей редакции: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мониторинг реализации национальных проектов, планов развития регионов и других документов Системы государственного планирования с предоставлением проектной роли "общественный контролер"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информационной системе проектного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АСПР, МИОР, Национальный проектный офис, заинтересованные государственные органы</w:t>
            </w:r>
          </w:p>
        </w:tc>
      </w:tr>
    </w:tbl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52, изложить в следующей редакции: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Правил поощрения лиц, сообщивших о факте коррупционного правонарушения или иным образом оказывающих содействие в противодействии коррупции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МФ</w:t>
            </w:r>
          </w:p>
        </w:tc>
      </w:tr>
    </w:tbl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54, изложить в следующей редакции: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развитие системы мониторинга и оценки эффективности антикоррупционных мер, в том числе путем: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наделения уполномоченного органа по противодействию коррупции компетенцией по утверждению методики оценки уровня коррупции;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утверждения методики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2023 года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ГП</w:t>
            </w:r>
          </w:p>
        </w:tc>
      </w:tr>
    </w:tbl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58, изложить в следующей редакции: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координации государственных органов и субъектов квазигосударственного сектора в превенции коррупции: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усиление координирующей роли антикоррупционной службы в деятельности антикоррупционных комплаенс-служб;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регламентация взаимодействия уполномоченных по этике с антикоррупционной службой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Президента Республики Казахстан, совместный приказ АПК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года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АДГС</w:t>
            </w:r>
          </w:p>
        </w:tc>
      </w:tr>
    </w:tbl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расшифровку аббревиатур дополнить строками следующего содержания: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"МНВО – Министерство науки и высшего образования Республики Казахстан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Казахстан".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