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13ff" w14:textId="d9a1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компетентных органов по реализации Договора между Республикой Казахстан и Кыргызской Республикой об оказании взаимной правовой помощи по гражданским и уголовным делам от 26 августа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июля 2023 года № 289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Президента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между Республикой Казахстан и Кыргызской Республикой об оказании взаимной правовой помощи по гражданским и уголовным делам от 26 августа 1996 года (далее - Договор)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компетентными органами по реализации положений Договора: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Верховный Суд Республики Казахстан в части просьб (поручений), исходящих из судов, ходатайств о признании и исполнении судебных актов по гражданским делам, а также обеспечения иска;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Генеральную прокуратуру Республики Казахстан в части выполнения процессуальных действий по уголовным делам; пересылки и вручения процессуальных документов, связанных с производством по уголовному делу, а также представления информации о результатах судебного процесса; передачи вещественных доказательств, документов, ценностей, добытых преступным путем; направления материалов дела; предоставления запрашивающей стороне сведений о судимости; розыска и идентификации лиц; проведения оперативно-розыскных мероприятий, требующих санкции прокурора и следственного судьи (суда); выдачи лиц, совершивших преступления, для привлечения их к уголовной ответственности или приведения приговора в исполнение; возбуждения и осуществления уголовного преследования; допроса подозреваемых, обвиняемых, подсудимых, свидетелей, потерпевших, экспертов; ходатайств о признании и исполнении приговоров (решений) судов по уголовным делам, а также документов, относящихся к компетенции органов прокуратуры;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юстиции Республики Казахстан в части регистрации прав на недвижимое имущество и юридических лиц, просьб (поручений), исходящих из органов и учреждений юстиции, нотариусов, адвокатов и судебных исполнителей.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уведомить Кыргызскую Республику о назначенных компетентных органах по реализации положений Договора, их функциях и контактных данных.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подписания.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