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c764ef" w14:textId="bc764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некоторых вопросах кадровой политики в системе органов государственной власти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31 июля 2023 года № 290.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Для служебного пользования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 Указ предусмотрены изменения Указом Президента РК от 03.01.2024 </w:t>
      </w:r>
      <w:r>
        <w:rPr>
          <w:rFonts w:ascii="Times New Roman"/>
          <w:b w:val="false"/>
          <w:i w:val="false"/>
          <w:color w:val="ff0000"/>
          <w:sz w:val="28"/>
        </w:rPr>
        <w:t>№ 429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после дня его первого официального опубликования); от 13.06.2024 </w:t>
      </w:r>
      <w:r>
        <w:rPr>
          <w:rFonts w:ascii="Times New Roman"/>
          <w:b w:val="false"/>
          <w:i w:val="false"/>
          <w:color w:val="ff0000"/>
          <w:sz w:val="28"/>
        </w:rPr>
        <w:t>№ 570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01.07.2024); от 12.02.2025 </w:t>
      </w:r>
      <w:r>
        <w:rPr>
          <w:rFonts w:ascii="Times New Roman"/>
          <w:b w:val="false"/>
          <w:i w:val="false"/>
          <w:color w:val="ff0000"/>
          <w:sz w:val="28"/>
        </w:rPr>
        <w:t>№ 779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06.01.2025); от 17.03.2025 </w:t>
      </w:r>
      <w:r>
        <w:rPr>
          <w:rFonts w:ascii="Times New Roman"/>
          <w:b w:val="false"/>
          <w:i w:val="false"/>
          <w:color w:val="ff0000"/>
          <w:sz w:val="28"/>
        </w:rPr>
        <w:t>№ 817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ПОСТАНОВЛЯЮ: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Перечень должностей политических государственных служащих, должностных и иных лиц, назначаемых и освобождаемых Президентом Республики Казахстан и (или) по согласованию с ним, избираемых по представлению Президента Республики Казахстан, а также назначаемых и освобождаемых по согласованию с Администрацией Президента Республики Казахстан (с пометкой "Для служебного пользования");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Положение о порядке согласования, назначения на должность и освобождения от должности политических государственных служащих, должностных и иных лиц Республики Казахстан (с пометкой "Для служебного пользования").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утратившими силу некоторые указы Президента Республики Казахстан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Указу.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Правительству Республики Казахстан принять меры, вытекающие из настоящего Указа.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Указа возложить на Администрацию Президента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Настоящий Указ вводится в действие со дня его подписания.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Указу Президента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31 июля 2023 года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290 </w:t>
            </w:r>
          </w:p>
        </w:tc>
      </w:tr>
    </w:tbl>
    <w:bookmarkStart w:name="z18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</w:t>
      </w:r>
      <w:r>
        <w:br/>
      </w:r>
      <w:r>
        <w:rPr>
          <w:rFonts w:ascii="Times New Roman"/>
          <w:b/>
          <w:i w:val="false"/>
          <w:color w:val="000000"/>
        </w:rPr>
        <w:t>утративших силу некоторых указов Президента Республики Казахстан</w:t>
      </w:r>
    </w:p>
    <w:bookmarkEnd w:id="8"/>
    <w:bookmarkStart w:name="z19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9"/>
    <w:bookmarkStart w:name="z20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20 марта 2003 года № 1044 "О внесении изменений и дополнений в Указ Президента Республики Казахстан от 29 марта 2002 года № 828".</w:t>
      </w:r>
    </w:p>
    <w:bookmarkEnd w:id="10"/>
    <w:bookmarkStart w:name="z21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21 июня 2003 года № 1138 "О внесении изменений и дополнения в Указ Президента Республики Казахстан от 29 марта 2002 года № 828".</w:t>
      </w:r>
    </w:p>
    <w:bookmarkEnd w:id="11"/>
    <w:bookmarkStart w:name="z22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13 октября 2003 года № 1202 "О внесении изменений и дополнений в Указ Президента Республики Казахстан от 29 марта 2002 года № 828".</w:t>
      </w:r>
    </w:p>
    <w:bookmarkEnd w:id="12"/>
    <w:bookmarkStart w:name="z23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апреля 2004 года № 1348 "О внесении дополнений и изменений в некоторые указы Президента Республики Казахстан".</w:t>
      </w:r>
    </w:p>
    <w:bookmarkEnd w:id="13"/>
    <w:bookmarkStart w:name="z24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7 мая 2004 года № 1362 "О внесении изменений и дополнений в некоторые указы Президента Республики Казахстан".</w:t>
      </w:r>
    </w:p>
    <w:bookmarkEnd w:id="14"/>
    <w:bookmarkStart w:name="z25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3 августа 2004 года № 1415 "О внесении изменений и дополнений в некоторые указы Президента Республики Казахстан".</w:t>
      </w:r>
    </w:p>
    <w:bookmarkEnd w:id="15"/>
    <w:bookmarkStart w:name="z26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31 марта 2005 года № 1533 "О внесении дополнений и изменений в Указ Президента Республики Казахстан от 29 марта 2002 года № 828".</w:t>
      </w:r>
    </w:p>
    <w:bookmarkEnd w:id="16"/>
    <w:bookmarkStart w:name="z27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8 июля 2005 года № 1610 "О внесении дополнения и изменения в Указ Президента Республики Казахстан от 29 марта 2002 года № 828".</w:t>
      </w:r>
    </w:p>
    <w:bookmarkEnd w:id="17"/>
    <w:bookmarkStart w:name="z28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Указа Президента Республики Казахстан от 8 июля 2005 года № 1611 "Вопросы Академии государственного управления при Президенте Республики Казахстан".</w:t>
      </w:r>
    </w:p>
    <w:bookmarkEnd w:id="18"/>
    <w:bookmarkStart w:name="z29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26 сентября 2005 года № 1648 "О внесении дополнения в Указ Президента Республики Казахстан от 29 марта 2002 года № 828".</w:t>
      </w:r>
    </w:p>
    <w:bookmarkEnd w:id="19"/>
    <w:bookmarkStart w:name="z30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29 декабря 2005 года № 1693 "О внесении изменений в Указ Президента Республики Казахстан от 29 марта 2002 года № 828".</w:t>
      </w:r>
    </w:p>
    <w:bookmarkEnd w:id="20"/>
    <w:bookmarkStart w:name="z31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января 2007 года № 272 "О внесении изменения в Указ Президента Республики Казахстан от 29 марта 2002 года № 828".</w:t>
      </w:r>
    </w:p>
    <w:bookmarkEnd w:id="21"/>
    <w:bookmarkStart w:name="z32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4 июня 2007 года № 340 "О внесении изменений в Указ Президента Республики Казахстан от 29 марта 2002 года № 828".</w:t>
      </w:r>
    </w:p>
    <w:bookmarkEnd w:id="22"/>
    <w:bookmarkStart w:name="z33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13 ноября 2007 года № 436 "О внесении изменений и дополнений в некоторые указы Президента Республики Казахстан".</w:t>
      </w:r>
    </w:p>
    <w:bookmarkEnd w:id="23"/>
    <w:bookmarkStart w:name="z34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27 июля 2009 года № 852 "О внесении изменений и дополнений в Указ Президента Республики Казахстан от 29 марта 2002 года № 828".</w:t>
      </w:r>
    </w:p>
    <w:bookmarkEnd w:id="24"/>
    <w:bookmarkStart w:name="z35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</w:t>
      </w:r>
      <w:r>
        <w:rPr>
          <w:rFonts w:ascii="Times New Roman"/>
          <w:b w:val="false"/>
          <w:i w:val="false"/>
          <w:color w:val="000000"/>
          <w:sz w:val="28"/>
        </w:rPr>
        <w:t>Подпункт 4)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Указа Президента Республики Казахстан от 22 сентября 2010 года № 1066 "О некоторых вопросах реализации Указа Президента Республики Казахстан от 17 августа 2010 года № 1039".</w:t>
      </w:r>
    </w:p>
    <w:bookmarkEnd w:id="25"/>
    <w:bookmarkStart w:name="z36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19 мая 2011 года № 86 "О порядке назначения на должность, прекращения полномочий и освобождения от должности акимов городов областного значения и районов областей, районов в городах областного значения, районов в городе республиканского значения и столицы".</w:t>
      </w:r>
    </w:p>
    <w:bookmarkEnd w:id="26"/>
    <w:bookmarkStart w:name="z37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июня 2011 года № 101 "О внесении изменений и дополнений в Указ Президента Республики Казахстан от 29 марта 2002 года № 828".</w:t>
      </w:r>
    </w:p>
    <w:bookmarkEnd w:id="27"/>
    <w:bookmarkStart w:name="z38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</w:t>
      </w:r>
      <w:r>
        <w:rPr>
          <w:rFonts w:ascii="Times New Roman"/>
          <w:b w:val="false"/>
          <w:i w:val="false"/>
          <w:color w:val="000000"/>
          <w:sz w:val="28"/>
        </w:rPr>
        <w:t>Подпункт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22 июля 2011 года № 124 "О внесении изменений и дополнений в некоторые акты Президента Республики Казахстан".</w:t>
      </w:r>
    </w:p>
    <w:bookmarkEnd w:id="28"/>
    <w:bookmarkStart w:name="z39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 августа 2011 года № 131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29"/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Подпункт 2) пункта 1 Указа Президента Республики Казахстан от 25 ноября 2011 года № 182 дсп "О внесении изменений и дополнений в некоторые указы Президента Республики Казахстан".</w:t>
      </w:r>
    </w:p>
    <w:bookmarkEnd w:id="30"/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марта 2012 года № 282 "О некоторых вопросах Комитета национальной безопасности Республики Казахстан".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мая 2012 года № 328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21 июня 2012 года № 344 "О внесении изменений и дополнений в некоторые указы Президента Республики Казахстан".</w:t>
      </w:r>
    </w:p>
    <w:bookmarkEnd w:id="33"/>
    <w:bookmarkStart w:name="z44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 апреля 2013 года № 537 "О некоторых вопросах кадровой политики в правоохранительных органах Республики Казахстан".</w:t>
      </w:r>
    </w:p>
    <w:bookmarkEnd w:id="34"/>
    <w:bookmarkStart w:name="z45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15 апреля 2013 года № 541 "О внесении изменений в некоторые указы Президента Республики Казахстан".</w:t>
      </w:r>
    </w:p>
    <w:bookmarkEnd w:id="35"/>
    <w:bookmarkStart w:name="z46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25 апреля 2013 года № 556 "О некоторых вопросах Государственного театра оперы и балета "Астана Опера".</w:t>
      </w:r>
    </w:p>
    <w:bookmarkEnd w:id="36"/>
    <w:bookmarkStart w:name="z47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акты Президента Республики Казахстан, утвержденных Указом Президента Республики Казахстан от 6 мая 2013 года № 561 "О внесении изменений и дополнения в некоторые акты Президента Республики Казахстан".</w:t>
      </w:r>
    </w:p>
    <w:bookmarkEnd w:id="37"/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30 мая 2013 года № 576 "О некоторых вопросах республиканского государственного учреждения "Национальный музей Республики Казахстан".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9 августа 2013 года № 609 "О внесении изменения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28 августа 2013 года № 624 "О формировании Президентского резерва руководства правоохранительных и специальных государственных органов, органов гражданской защиты Республики Казахстан".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30 января 2014 года № 744 "О некоторых вопросах Национального Банка Республики Казахстан".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изменения и дополнений, которые вносятся в некоторые акты Президента Республики Казахстан, и перечня утративших силу некоторых указов Президента Республики Казахстан, утвержденных Указом Президента Республики Казахстан от 13 марта 2014 года № 767 "О некоторых вопросах государственного учреждения "Библиотека Первого Президента Республики Казахстан – Елбасы".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35.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8 Указа Президента Республики Казахстан от 17 июня 2014 года № 837 "О создании республиканского государственного учреждения "Қоғамдық келісім" при Президенте Республики Казахстан и внесении дополнений в некоторые указы Президента Республики Казахстан".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3 июля 2014 года № 853 "О внесении изменений и дополнений в некоторые указы Президента Республики Казахстан".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25 июля 2014 года № 865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29 августа 2014 года № 900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7 октября 2014 года № 926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14 ноября 2014 года № 954 "О мерах по дальнейшему совершенствованию деятельности органов национальной безопасности Республики Казахстан".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мая 2015 года № 15 "О создании Академии правоохранительных органов при Генеральной прокуратуре Республики Казахстан".</w:t>
      </w:r>
    </w:p>
    <w:bookmarkEnd w:id="49"/>
    <w:bookmarkStart w:name="z60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23 декабря 2015 года № 137 "О мерах по совершенствованию деятельности Высшего Судебного Совета Республики Казахстан".</w:t>
      </w:r>
    </w:p>
    <w:bookmarkEnd w:id="50"/>
    <w:bookmarkStart w:name="z61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29 декабря 2015 года № 158 "О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Казахстан".</w:t>
      </w:r>
    </w:p>
    <w:bookmarkEnd w:id="51"/>
    <w:bookmarkStart w:name="z62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11 января 2016 года № 169 "О внесении изменений и дополнений в некоторые акты Президента Республики Казахстан".</w:t>
      </w:r>
    </w:p>
    <w:bookmarkEnd w:id="52"/>
    <w:bookmarkStart w:name="z63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 июня 2016 года № 272 "Некоторые вопросы республиканского государственного учреждения "Служба центральных коммуникаций".</w:t>
      </w:r>
    </w:p>
    <w:bookmarkEnd w:id="53"/>
    <w:bookmarkStart w:name="z64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2016 года № 349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акты Президента Республики Казахстан".</w:t>
      </w:r>
    </w:p>
    <w:bookmarkEnd w:id="54"/>
    <w:bookmarkStart w:name="z65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27 октября 2016 года № 362 "О внесении изменений и дополнений в некоторые указы Президента Республики Казахстан".</w:t>
      </w:r>
    </w:p>
    <w:bookmarkEnd w:id="55"/>
    <w:bookmarkStart w:name="z66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4 ноября 2016 года № 369 "О некоторых вопросах государственного учреждения "Библиотека Первого Президента Республики Казахстан – Лидера Нации".</w:t>
      </w:r>
    </w:p>
    <w:bookmarkEnd w:id="56"/>
    <w:bookmarkStart w:name="z67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22 ноября 2016 года № 373 "О мерах по дальнейшему совершенствованию деятельности органов национальной безопасности Республики Казахстан".</w:t>
      </w:r>
    </w:p>
    <w:bookmarkEnd w:id="57"/>
    <w:bookmarkStart w:name="z68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22 декабря 2016 года № 391 "О внесении изменений и дополнений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58"/>
    <w:bookmarkStart w:name="z69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51. </w:t>
      </w:r>
      <w:r>
        <w:rPr>
          <w:rFonts w:ascii="Times New Roman"/>
          <w:b w:val="false"/>
          <w:i w:val="false"/>
          <w:color w:val="000000"/>
          <w:sz w:val="28"/>
        </w:rPr>
        <w:t>Пункт 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14 марта 2017 года № 446 "О внесении изменений и дополнений в некоторые акты Президента Республики Казахстан".</w:t>
      </w:r>
    </w:p>
    <w:bookmarkEnd w:id="59"/>
    <w:bookmarkStart w:name="z70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52.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мая 2017 года № 471 "О внесении изменений и дополнений в некоторые акты Президента Республики Казахстан".</w:t>
      </w:r>
    </w:p>
    <w:bookmarkEnd w:id="60"/>
    <w:bookmarkStart w:name="z71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12 сентября 2017 года № 541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61"/>
    <w:bookmarkStart w:name="z72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13 октября 2017 года № 563 "О некоторых вопросах органов прокуратуры Республики Казахстан".</w:t>
      </w:r>
    </w:p>
    <w:bookmarkEnd w:id="62"/>
    <w:bookmarkStart w:name="z73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26 февраля 2018 года № 643 "О внесении изменений и дополнений в некоторые указы Президента Республики Казахстан".</w:t>
      </w:r>
    </w:p>
    <w:bookmarkEnd w:id="63"/>
    <w:bookmarkStart w:name="z74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августа 2018 года № 722 "О некоторых вопросах Комитета национальной безопасности Республики Казахстан".</w:t>
      </w:r>
    </w:p>
    <w:bookmarkEnd w:id="64"/>
    <w:bookmarkStart w:name="z75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4 августа 2018 года № 723 "О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Казахстан".</w:t>
      </w:r>
    </w:p>
    <w:bookmarkEnd w:id="65"/>
    <w:bookmarkStart w:name="z76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7 августа 2018 года № 727 "О внесении изменений в некоторые указы Президента Республики Казахстан".</w:t>
      </w:r>
    </w:p>
    <w:bookmarkEnd w:id="66"/>
    <w:bookmarkStart w:name="z77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24 января 2019 года № 828 "О внесении изменений и дополнений в некоторые указы Президента Республики Казахстан".</w:t>
      </w:r>
    </w:p>
    <w:bookmarkEnd w:id="67"/>
    <w:bookmarkStart w:name="z78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марта 2019 года № 878 "О внесении изменений и дополнений в некоторые указы Президента Республики Казахстан".</w:t>
      </w:r>
    </w:p>
    <w:bookmarkEnd w:id="68"/>
    <w:bookmarkStart w:name="z79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марта 2019 года № 884 "О Канцелярии Первого Президента Республики Казахстан – Елбасы".</w:t>
      </w:r>
    </w:p>
    <w:bookmarkEnd w:id="69"/>
    <w:bookmarkStart w:name="z80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17 апреля 2019 года № 26 "О внесении изменений и дополнений в некоторые акты Президента Республики Казахстан и признании утратившими силу некоторых актов Президента Республики Казахстан".</w:t>
      </w:r>
    </w:p>
    <w:bookmarkEnd w:id="70"/>
    <w:bookmarkStart w:name="z81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63. Пункт 1 изменений и дополнений, которые вносятся в некоторые акты Президента Республики Казахстан, утвержденных Указом Президента Республики Казахстан от 13 июня 2019 года № 13 "О внесении изменений и дополнений в некоторые акты Президента Республики Казахстан".</w:t>
      </w:r>
    </w:p>
    <w:bookmarkEnd w:id="71"/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74 "О некоторых вопросах Агентства Республики Казахстан по делам государственной службы и Агентства Республики Казахстан по противодействию коррупции (Антикоррупционной службы)".</w:t>
      </w:r>
    </w:p>
    <w:bookmarkEnd w:id="72"/>
    <w:bookmarkStart w:name="z8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изменения и дополнений, которые вносятся в некоторые указы Президента Республики Казахстан, утвержденных Указом Президента Республики Казахстан от 22 июля 2019 года № 75 "О создании республиканского государственного учреждения "Служба центральных коммуникаций" при Президенте Республики Казахстан и внесении изменения и дополнений в некоторые указы Президента Республики Казахстан".</w:t>
      </w:r>
    </w:p>
    <w:bookmarkEnd w:id="73"/>
    <w:bookmarkStart w:name="z8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66. Пункт 2 изменений и дополнений, которые вносятся в некоторые акты Президента Республики Казахстан, утвержденных Указом Президента Республики Казахстан от 22 июля 2019 года № 76 "О внесении изменений и дополнений в некоторые акты Президента Республики Казахстан".</w:t>
      </w:r>
    </w:p>
    <w:bookmarkEnd w:id="74"/>
    <w:bookmarkStart w:name="z8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 Президента Республики Казахстан от 17 августа 2019 года № 120 "О внесении изменений в Указ Президента Республики Казахстан от 29 марта 2002 года № 828 "О некоторых вопросах кадровой политики в системе органов государственной власти" и признании утратившими силу некоторых актов Президента Республики Казахстан".</w:t>
      </w:r>
    </w:p>
    <w:bookmarkEnd w:id="75"/>
    <w:bookmarkStart w:name="z8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указы Президента Республики Казахстан, утвержденных Указом Президента Республики Казахстан от 10 сентября 2019 года № 151 "О некоторых вопросах реализации Указа Президента Республики Казахстан от 23 марта 2019 года № 6 "О переименовании города Астаны – столицы Республики Казахстан в город Нур-Султан – столицу Республики Казахстан". </w:t>
      </w:r>
    </w:p>
    <w:bookmarkEnd w:id="76"/>
    <w:bookmarkStart w:name="z8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69. </w:t>
      </w:r>
      <w:r>
        <w:rPr>
          <w:rFonts w:ascii="Times New Roman"/>
          <w:b w:val="false"/>
          <w:i w:val="false"/>
          <w:color w:val="000000"/>
          <w:sz w:val="28"/>
        </w:rPr>
        <w:t>Указ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18 сентября 2019 года № 154 "О внесении дополнения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77"/>
    <w:bookmarkStart w:name="z8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70.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сентября 2019 года № 163 "О некоторых вопросах Комитета национальной безопасности Республики Казахстан".</w:t>
      </w:r>
    </w:p>
    <w:bookmarkEnd w:id="78"/>
    <w:bookmarkStart w:name="z8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9 октября 2019 года № 184 "О внесении изменений и дополнений в некоторые акты Президента Республики Казахстан".</w:t>
      </w:r>
    </w:p>
    <w:bookmarkEnd w:id="79"/>
    <w:bookmarkStart w:name="z90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ноября 2019 года № 203 "О дальнейшем совершенствовании системы государственного управления Республики Казахстан".</w:t>
      </w:r>
    </w:p>
    <w:bookmarkEnd w:id="80"/>
    <w:bookmarkStart w:name="z91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73. Указ Президента Республики Казахстан от 14 апреля 2020 года № 307 "О внесении изменения в Указ Президента Республики Казахстан от 29 марта 2002 года № 828 "О некоторых вопросах кадровой политики в системе органов государственной власти".</w:t>
      </w:r>
    </w:p>
    <w:bookmarkEnd w:id="81"/>
    <w:bookmarkStart w:name="z92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74. Пункт 3 изменений и дополнений, которые вносятся в некоторые акты Президента Республики Казахстан, утвержденных Указом Президента Республики Казахстан от 19 июня 2020 года № 354 "О внесении изменений и дополнений в некоторые акты Президента Республики Казахстан".</w:t>
      </w:r>
    </w:p>
    <w:bookmarkEnd w:id="82"/>
    <w:bookmarkStart w:name="z93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427 "О некоторых вопросах Агентства по стратегическому планированию и реформам Республики Казахстан".</w:t>
      </w:r>
    </w:p>
    <w:bookmarkEnd w:id="83"/>
    <w:bookmarkStart w:name="z94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5 октября 2020 года № 428 "О некоторых вопросах Агентства по защите и развитию конкуренции Республики Казахстан".</w:t>
      </w:r>
    </w:p>
    <w:bookmarkEnd w:id="84"/>
    <w:bookmarkStart w:name="z95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18 января 2021 года № 495 "О внесении изменений и дополнений в некоторые указы Президента Республики Казахстан и признании утратившими силу некоторых указов Президента Республики Казахстан".</w:t>
      </w:r>
    </w:p>
    <w:bookmarkEnd w:id="85"/>
    <w:bookmarkStart w:name="z96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78.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20 февраля 2021 года № 515 "О некоторых вопросах Агентства Республики Казахстан по финансовому мониторингу".</w:t>
      </w:r>
    </w:p>
    <w:bookmarkEnd w:id="86"/>
    <w:bookmarkStart w:name="z97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указы Президента Республики Казахстан, утвержденных Указом Президента Республики Казахстан от 5 апреля 2021 года № 545 "О Специальном представителе Президента Республики Казахстан по международному сотрудничеству".</w:t>
      </w:r>
    </w:p>
    <w:bookmarkEnd w:id="87"/>
    <w:bookmarkStart w:name="z98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изменений, которые вносятся в некоторые акты Президента Республики Казахстан, утвержденных Указом Президента Республики Казахстан от 22 ноября 2021 года № 693 "О внесении изменений в некоторые акты Президента Республики Казахстан".</w:t>
      </w:r>
    </w:p>
    <w:bookmarkEnd w:id="88"/>
    <w:bookmarkStart w:name="z99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81. </w:t>
      </w:r>
      <w:r>
        <w:rPr>
          <w:rFonts w:ascii="Times New Roman"/>
          <w:b w:val="false"/>
          <w:i w:val="false"/>
          <w:color w:val="000000"/>
          <w:sz w:val="28"/>
        </w:rPr>
        <w:t>Подпункт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Указа Президента Республики Казахстан от 15 декабря 2021 года № 717 "О внесении изменений и дополнений в некоторые указы Президента Республики Казахстан".</w:t>
      </w:r>
    </w:p>
    <w:bookmarkEnd w:id="89"/>
    <w:bookmarkStart w:name="z100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дополнений, которые вносятся в некоторые акты Президента Республики Казахстан, утвержденных Указом Президента Республики Казахстан от 19 января 2022 года № 779 "О создании командования Сил специальных операций Вооруженных Сил Республики Казахстан".</w:t>
      </w:r>
    </w:p>
    <w:bookmarkEnd w:id="90"/>
    <w:bookmarkStart w:name="z101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83. Пункт 1 изменений и дополнений, которые вносятся в некоторые указы Президента Республики Казахстан, утвержденных Указом Президента Республики Казахстан от 11 марта 2022 года № 829 "О внесении изменений и дополнений в некоторые указы Президента Республики Казахстан".</w:t>
      </w:r>
    </w:p>
    <w:bookmarkEnd w:id="91"/>
    <w:bookmarkStart w:name="z102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84. Пункт 2 изменений и дополнения, которые вносятся в некоторые указы Президента Республики Казахстан, утвержденных Указом Президента Республики Казахстан от 15 апреля 2022 года № 874 "О внесении изменений и дополнения в некоторые указы Президента Республики Казахстан".</w:t>
      </w:r>
    </w:p>
    <w:bookmarkEnd w:id="92"/>
    <w:bookmarkStart w:name="z103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85.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 июня 2022 года № 907 "О внесении изменений и дополнения в некоторые указы Президента Республики Казахстан".</w:t>
      </w:r>
    </w:p>
    <w:bookmarkEnd w:id="93"/>
    <w:bookmarkStart w:name="z104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86.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изменений и дополнения, которые вносятся в некоторые указы Президента Республики Казахстан, утвержденных Указом Президента Республики Казахстан от 30 июня 2022 года № 948 "О внесении изменений и дополнения в некоторые указы Президента Республики Казахстан и признании утратившими силу некоторых указов Президента Республики Казахстан".</w:t>
      </w:r>
      <w:r>
        <w:rPr>
          <w:rFonts w:ascii="Times New Roman"/>
          <w:b w:val="false"/>
          <w:i w:val="false"/>
          <w:color w:val="000000"/>
          <w:sz w:val="28"/>
        </w:rPr>
        <w:t xml:space="preserve">  </w:t>
      </w:r>
    </w:p>
    <w:bookmarkEnd w:id="94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