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048" w14:textId="043e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2023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храбрость и самоотверженность, проявленные в экстремальной ситуации, связанной со спасением человеческой жизни,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медалью "Ерлігі үшін"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Ахметханова Тлеужана Сапаргалиевича – менеджера ТОО "Expo Masters", город Алматы;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Гюная Шюкрю – электрика ТОО "Спарк Электромеханик", город Алматы;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Исмаилова Эльдара Александровича – электромеханика ТОО "Спарк Электромеханик", город Алматы;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Йерделена Халила – оператора автокрана ТОО "Gask Construction", город Алматы;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Мамедов Кенан Бабаұлы – электромеханика ТОО "Спарк Электромеханик", город Алматы;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Романова Вадима Анатольевича – оператора автокрана ИП "FrankAsia", город Алматы.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