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cf9c" w14:textId="972c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августа 2023 года № 305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"акты по вопросам применения Национальным Банком Казахстана платежных и иных документов при осуществлении платежей и переводов денег, организации и управления операционным днем Национального Банка Казахстана, приема и обработки платежных документов в платежных системах Национального Банка Казахстана и (или) его дочерней организации, а также изготовления, учета, хранения и выдачи чековых книжек;";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Казахстан, утвержденной вышеназванным Указом: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исключить.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