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9228" w14:textId="b329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Жумангарине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Жумангарина Серика Макашевича Заместителем Премьер-Министра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