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d0f8" w14:textId="67ed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Шаккалиева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Шаккалиева Армана Абаевича Министром торговли и интеграции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