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5732" w14:textId="bbc5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Нуржигитове Н.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2023 года № 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Нуржигитова Нуржана Молдияровича Министром водных ресурсов и ирригации Республики Казахстан, освободив от ранее занимаемой должности.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