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7591" w14:textId="867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Карашукеева Е.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сентября 2023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Карашукеева Ербола Шыракпаевича акимом Жамбылской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