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1db2" w14:textId="0481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Шахарова А.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сентября 2023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Шахарова Асхата Берлешевича акимом Актюбинской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