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59ef" w14:textId="4c55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Шаймарданове Ж.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сентября 2023 года № 352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Шаймарданова Жандоса Нурлановича Председателем Агентства по стратегическому планированию и реформам Республики Казахстан, освободив от ранее занимаемой должности.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