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1dc4" w14:textId="4971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Послания Главы государства народу Казахстана от 1 сентября 2023 года “Экономический курс Справедливого Казахстана”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сентября 2023 года № 353.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1 сентября 2023 года “Экономический курс Справедливого Казахстана”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Общенациональный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Послания Главы государства народу Казахстана от 1 сентября 2023 года “Экономический курс Справедливого Казахстана” (далее - Общенациональный план).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1 сентября 2023 года “Экономический курс Справедливого Казахстана”;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25 января года, следующего за отчетным годом, представлять в Администрацию Президента Республики Казахстан информацию о ходе выполнения Общенационального плана.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2023 года № 353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ОБЩЕНАЦИОНАЛЬНЫЙ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Послания Главы государства народу Казахстана от 1 сентября 2023 года “Экономический курс Справедливого Казахстана”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 рамках разработки Национального плана развития Республики Казахстан до 2029 года мер по обеспечению стабильного экономического роста на уровне 6-7% и увеличению объема национальной экономики к 2029 году в 2 раза до 450 млрд долларов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перечня из не менее чем 15 крупных проектов, направленных на создание кластеров высокого передела в приоритетных направлениях, в т.ч.: глубокая переработка металлов, нефте-, газо- и углехимия, тяжелое машиностроение, урановая промышленность, производство автокомпонентов и удобрений, сфера туризма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“ФНБ “Самрук-Казына”, АО “НК “КазМунайГаз”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планов по реализации крупных проектов с определением основных подходов, сроков, ответственных государственных органов, источников финансирования, необходимых мер государственной поддержки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регулирующих и фискальных мер, направленных на стимулирование предприятий на переработку природных ресурсов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пакета 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обрабатывающей промышленности сырьем в достаточном объеме и по адекватным ценам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пакета 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мер, направленных на: доведение в регулируемых закупках товаров доли офтейк-контрактов с отечественными производителями минимум до 10%;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доли казахстанского содержания в регулируемых закупках в течение 3-х лет до не менее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“ФНБ “Самрук-Казына”, НПП “Атамекен”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2024-207.6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регулирующих мер в торговой политике, направленных на защиту внутреннего рынка и отечественных производителей, включая создание Реестра товаров казахстанского происхождения взамен действующих сертификатов формы CTKZ и индустриального сертификата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пакета 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“Атамекен”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для улучшения технологического и экологического состояния, системы охраны здоровья на предприятиях, включая установление законодательного требования по прохождению крупнейшими промышленными производствами и инфраструктурными предприятиями технологического и экологического аудита каждые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пакета 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управления горнорудным сектором, направленная на привлечение крупных частных инвестиций за счет внедрения гибких регуляторных и фискальных условий, в том числе: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приоритетного права на недропользование инвесторам, осуществляющим геологическое изучение за счет своих средств;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пакета 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“Атамекен”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сокращения в два раза сроков и процедур согласования проектов путем внедрения комплексной государственной экспертизы и полной цифровизации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площади геолого-геофизической изученности к 2026 году с текущих 1,5 млн до не менее 2,2 млн кв.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2024-2026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 конца 2023 года комплексного видения развития отрасли редких и редкоземельных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укреплению оборонно-промышленного комплекса страны посредством: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усиления государственной поддержки отечественных оборонных предприятий и обеспечения их заказами от соответствующих ведомств; трансферта современных технологий и создания циклов производств вооружения и военной техники с высокой долей локализации;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 видов и номенклатуры производимого высокотехнологичного вооружения и военной техники; повышения производственных мощностей для оперативности ремонта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КНБ,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года, июль, декабрь 2024-2026 гг.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специального Фонда развития оборонно-промышленного комплекса в качестве механизма прямой финансовой поддержки отечественных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Концепции развития агропромышленного комплекса Республики Казахстан на 2021-2030 годы, предусматривающей в том числе: задачи по поэтапному переходу от первичного производства к выпуску продукции более высоких переделов и увеличению в течение трех лет доли переработанной продукции в агропромышленном комплексе до 70%; пересмотр налоговой политики для стимулирования переработки; стимулирование укрупнения отечественных агрофирм, а также активное привлечение транснациональных корпораций на взаимовыгодных условиях; определение приоритетных и перспективных направлений по глубокой переработке мяса, молока и зерна, развитие промышленного тепличного хозяйства; продолжение строительства крупных молочно-товарных ферм с распространением опыта Северо-Казахстанской области на строительство птицефабрик, овощехранилищ и предприятий мясного животноводства и проектов по орошению;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темпов обновления сельскохозяйственной техники до 8-10% в год с учетом интересов отечественных производителей техники и аграриев; планомерное расширение географии экспорта с принятием мер для продвижения казахстанских товаров на зарубежных рынках;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диверсификацию посевов, увеличение площади высокорентабельных культур, сокращение водоемких и монокультурных посевов;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фермеров отечественными семенами, выведение и культивацию новых производительных сортов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Поэтапный отказ от регулирования цен на социально значимые продукты питания с обеспечением эффективной адресной поддержки социально уязвимых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пакета 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кооперации личных подсобных хозяйств в рамках дальнейшей реализации программы “Ауыл аманаты”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партия “AM AN АТ”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2024-2025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развитию аграрной науки, в том числе: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налаживание полноценного научно- практического сотрудничества с признанными зарубежными центрами аграрной науки;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частных научно-технологических инициатив и адаптация образовательных программ к потребностям аграрного сектора;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трансформация Национального аграрного научно-образовательного центра в вертикально интегрированный агротехнологический хаб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пакета НПА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пакета 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обновленной стратегии АО “Национальная компания “Продовольственная контрактная корпорация”, предусматривающей в том числе мандат по содействию частному рынку в создании полноценной сети производства, хранения и реализации сельскохозяйственной продукции, а также осуществление интервенции для сдерживания роста цен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пакета 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текущих и прогноза будущих потребностей населения и экономики определение в рамках разработки Национального инфраструктурного плана Республики Казахстан узловых проектов в топливно-энергетическом комплексе, транспортной, водной и других инфраструктурных отраслях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 ближайшие пять лет новых энергетических мощностей в объеме 14 гигаватт, в том числе возобновляемых источников энергии и гидроэлектроэнергии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“ФНБ “Самрук- Казына”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года, июнь, декабрь 2024-2028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новых подходов по эффективному функционированию системы энерго-, тепло- и водоснабжения как отдельной важной отрасли экономики, предусматривающих в том числе: пересмотр тарифной политики и внедрение новых методов тарифообразования, направленных на повышение инвестиционной привлекательности отрасли;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адекватных рыночных тарифов сроком на 5-7 лет для всех субъектов естественных монополий; повышение ответственности монополистов и внедрение цифровых инструментов контроля, расширение доступа граждан к информации по исполнению тарифных смет и инвестиционных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строительства новых газоперерабатывающих заводов, полное вовлечение в оборот имеющихся перерабатывающих мощностей, а также привлечение инвестиций в разведку и освоение новых газовых месторождений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“ФНБ “Самрук- Казына”, АО “НК “КазМунайГаз”, АО “НК “QazaqGaz”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 сентябрь 2024- 2028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Кардинальный пересмотр действующей политики энергоэффективности с учетом стандартов ОЭСР, в том числе формирование культуры энергосбережения, поэтапное внедрение нормативных требований по энергоэффективности и ресурсосбережению в целом, снижение к 2029 году ключевых показателей энергопотребления и энергоемкости минимум на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пакета 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подходов к управлению всей энергетической отраслью, включая стимулирование: развития водородной энергетики; трансферта технологий и локализации производства в энергетическом машиностроении;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балансирующих мощностей, системы аккумулирования энергии; развития системы торговли квотами на выбросы парниковых газов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пакета 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“Атамекен”, МФЦА, АО“ФНБ “Самрук-Казына”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Становление Международного финансового центра “Астана’' основной региональной площадкой в регионе для привлечения “зеленого” фондирования на основе принципов ESG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пакета 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МФЦА, АРРФР, 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вопроса целесообразности строительства АЭС на общенациональный республиканский референдум с проведением публичных слушаний и всестороннего широкого обсуждения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ЦИК, АО “ФНБ “Самрук- Казына”, акимы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выверенной водной политики, направленной в том числе на: проведение качественного анализа и прогноза по водным ресурсам; формирование адекватных рыночных тарифов, отвечающих текущим реалиям, посредством совершенствования подходов к субсидированию поливной воды и введения повышенного тарифа за сверхнормативное потребление воды;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ускорение внедрения передовых водосберегающих технологий - до 150 тысяч гектаров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мер, стимулирующих приток частных инвестиций в водную отрасль и внедрение фермерами водосберегающих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20 новых и реконструкция не менее 15 действующих водохранилищ, модернизация и оцифровка не менее 3500 километров каналов для обеспечения к 2027 году дополнительно около двух кубических километров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аки- 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2024-2026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мер по искоренению '‘черного рынка” воды, в том числе посредством ужесточения на законодательном уровне ответственности за нарушения в водной сфере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аки- 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Воссоздание Национальной гидрогеологической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управления водным хозяйством страны, включая “перезагрузку” ключевых компаний отрасли (“Казводхоз”, “Нуринский груп повой водопровод” и других) с материальным и кадровым усилением всей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Всесторонняя проработка с соседними государствами вопроса рационального использования водно-энергетических ресурсов как важного элемента новой модели региональной кооперации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года, июнь, декабрь 2024-2026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реализации крупных железнодорожных проектов: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“Достык - Мойынты”;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“Бахты - Аягоз”;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“Дарбаза - Мактаарал”; обводная линия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“НК “КТЖ”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усилий со странами-партнерами - Китаем, Азербайджаном, Грузией, Турцией по развитию Транскаспийского маршрута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соглашения и правовые 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2024-2025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строительства: контейнерного хаба в Актау; нового “сухого порта” на переходе “Бахты”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“НК “КТЖ”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портовых мощностей на Черном море вдоль Среднего коридора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“НК “КТЖ”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комплексного плана развития морской инфраструктуры, включающей в том числе формирование порта Курык в качестве полноценного логистического кластера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“НК “КТЖ”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удвоение пропускной способности железнодорожного маршрута “Север - Юг”, в том числе за счет модернизации железнодорожной линии “Болашак - Челябинск”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“ФНБ “Самрук- Казына”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2024-2027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аэропортов Астаны, Алматы, Шымкента и Актобе в качестве мультимодальных центров, оказывающих полный спектр логистических услуг, включая конкурентоспособные и качественные услуги по аккумулированию и распределению грузов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аки- мы городов Астаны, Алматы, Шымкента и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 октябрь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адекватной регуляторной политики в сфере железнодорожного транспорта, учитывающей проводимую работу по снижению долговой нагрузки АО “НК “КТЖ” и способствующей активному привлечению частных инвестиций в транспортнологистическую отрасль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АО“ФНБ “Самрук-Казына”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в кратчайшие сроки трансформации национальной компании “Казакстан TeMip Жолы” в полноценную транспортно-логистическую компанию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пакета 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“НК “КТЖ”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Ужесточение контроля и привлечение к ответственности недобросовестных компаний, а также реализация конкретных системных мер с принятием новых нормативных документов, направленных на решение таких проблем в сфере строительства автомобильных дорог, как несвоевременное и некачественное выполнение работ, низкий уровень применения современных эффективных технологий, высокий уровень коррупции, низкая конкуренция в отрасли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аки- 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качественной реконструкции более 4 тысяч км автомобильных дорог до 2029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аки- 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2024-2028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течение 3 лет достижения доли транспортно-логистического сектора в структуре ВВП не менее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“НК “КТЖ”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2025-2026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экспорта IT-услуг до 1 млрд долларов к 2026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2024-2025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совместных предприятий с крупными международными IT-компаниями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сотрудничества с ведущими международными компаниями в сфере искусственного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2024-2025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квалифицированных кадров и проведение исследований в области искусственного интеллекта на базе как минимум 3-х вузов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законодательство, направленных на привлечение инвестиций в строительство крупных дата-центров и продвижение интересов казахстанских инвесторов в данной сфере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совместно с экспертным сообществом, депутатами Парламента целостного отраслевого документа, закрепляющего руководящие принципы цифровизации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  <w:bookmarkEnd w:id="3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разработки Закона “О науке и технологической политике” включение норм по: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действенных мер поддержки частных инициатив по созданию инновационной инфраструктуры - бизнес- инкубаторов, центров коммерциализации, технопарков и конструкторских бюро на основе успешного зарубежного опыта;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венчурного финансирования для реализации инновационных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 базе региональных вузов в тесной координации с реальным сектором целостной инновационной экосистемы во всех областных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аки- 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2024-2025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во всех регионах страны технологических хабов по примеру международного технологического парка “Astana Hub”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аки- 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2024-2025 гг.</w:t>
            </w:r>
          </w:p>
          <w:bookmarkEnd w:id="3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отдельного пакета мер поддержки креативной индустрии, включающего в том числе формирование центров креативной индустрии в каждом областном центре и крупном городе, помощь участникам с вопросами коммерциализации своих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пакета 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АЗРК, акимы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дополнительных правовых инструментов по защите интеллектуальной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АФМ, ГП, ВС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законодательство, стимулирующих укрупнение субъектов малого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пакета 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АЗРК, НПП “Атамекен”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 каждому успешно действующему среднему предприятию конкретного плана, (специального соглашения), нацеленного на расширение производства в 2-3 раза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“Атамекен”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программ “Дорожная карта бизнеса” и “Экономика простых вещей” в комплексную программу поддержки малого и среднего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механизмов по дифференциации государственной поддержки по уровню технологической сложности производств и категориям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операционной эффективности государственной поддержки осуществление структурной трансформации АО “НУХ “Байтерек” и его масштабной цифровизации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пакета 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АЗРК, АРРФР, НБ, АО “НУХ “Байтерек”, МФЦА, НПП “Атамекен”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 базе экспортной страховой компании “KazakhExport” полноценного института продвижения экспорта с консолидацией в нем необходимых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АЗРК, АО “НУХ “Байтерек”, АО “ЭСК “Kazakh Export”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Перезагрузка деятельности АО “Отбасы банк” с переориентацией фокуса в работе на обеспечение жильем в районах, моногородах и крупных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АРРФР, НБ, АО “НУХ “Байтерек”,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“Отбасы банк”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для демонополизации ключевых рынков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создания благоприятных условий для функционирования товарных бирж принятие мер по: ужесточению регуляторных требований, направленных на недопущение устранения конкуренции и возможности обхода закупочных процедур в пользу импорта и непродуктивного посредничества;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полноценного доступа отечественных производителей к передовым торговым инструментам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пакета 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АЗРК, МФЦА, НБ, ГП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сильной региональной товарно-сырьевой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АЗРК, НБ, НПП “Атамекен”, МФЦА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недопущения искусственного торможения принятых антимонопольным органом решений внесение поправок в законодательство, предусматривающих исключение приостановления административного акта (уведомление о наличии признаков нарушения законодательства РК в области защиты конкуренции, приказ о проведении расследования, запрос информации и документов, иные действия в рамках расследования) антимонопольного органа в случае его обжалования в судебном порядке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2024 года</w:t>
            </w:r>
          </w:p>
          <w:bookmarkEnd w:id="4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конкурентную среду возвращенных активов на прозрачных и выгодных для государства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июнь 2024-2025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всех непрофильных активов и проведение IPO/SPO компаний АО “ФНБ “Самрук-Казына” в соответствии с Комплексным планом приватизации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МФЦА, АРРФР, НБ, АО “ФНБ “Самрук-Казына”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2024-2025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Дальнейшая декриминализация экономических правонарушений и внедрение справедливого механизма определения пределов норм привлечения предпринимателей к уголовной ответственности по налоговым преступлениям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Закон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АФМ, Правительство, ВС, ГП, КНБ, АПК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практики необоснованного преследования субъектов предпринимательства правоохранительными органами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ВС, КНБ, АПК, АФМ, МВД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новых системных мер по снижению чрезмерной закредитованности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НБ,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совместно с партией "AMANAT" охвата населения проектом "Қарызсыз қоғам"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АРРФР, партия “AMANAT”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 справедливого перераспределения чистой прибыли банков второго уровня (в том числе ранее полученной) с учетом интересов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АРРФР, 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стимулированию банков к активному участию в корпоративном кредитовании, в том числе через меры фискального и пруденциального регулирования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вовлечению в экономический оборот стрессовых активов банков, в том числе создание цифровой платформы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Правительство, НБ, МФЦА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февраль, октябрь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механизмов расширения возможности предоставления гарантий институтов развития при финансировании приоритетных проектов, а также предоставления синдицированного финансирования и софинансирования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АРРФР, АО “НУХ “Байтерек”,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“ФНБ “Самрук- Казына”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 страну 3-х надежных зарубежных банков с целью повышения конкуренции в банковской сфере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НБ, Правительство, МФЦА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ежегодного роста выдачи новых кредитов предпринимателям на уровне не менее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НБ,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года, январь, июль 2025-2026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системного механизма всесторонней экспертизы поступающих предложений по финансированию стратегических проектов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Правительство, ВАП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механизмов объединения фондовых бирж страны под единым управлением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АРРФР, МФЦА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процесса полноценного внедрения Национальной платежной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нового Бюджетного кодекса Республики Казахстан: внедрение блочного бюджета в пилотном режиме;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и упорядочение источников формирования доходной части бюджета районного уровня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пакета 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самостоятельности регионов посредством распространения нормы о передаче в регионы части поступлений по корпоративному подоходному налогу и иным видам платежей на другие налоги, включая налог на добавленную стоимость, обеспечив передачу на второй уровень бюджета дополнительно не менее 2 трлн тенге и поэтапное снижение доли трансфертов из республиканского бюджета к совокупным доходам местного бюджета с 50% до в среднем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пакета 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передачи в регионы полномочий по определению преференций по той части налогов, которые собираются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Налоговый кодекс Республики Казахстан и подзаконные акты изменений и дополнений, предусматривающих: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иностранных и отечественных инвесторов от уплаты налогов и других обязательных платежей в бюджет на первые три года реализации новых проектов обрабатывающей промышленности;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процедуры возврата налога на добавленную стоимость; упорядочение и сокращение объема налоговых льгот минимум на 20%, определение четких правил их предоставления;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перехода на сервисную модель взаимодействия между фискальными органами и налогоплательщиками;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полную цифровизацию налогового контроля с сокращением форм налоговой отчетности на 30%;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минимум на 20% общего количества видов налоговых и иных обязательных платежей в бюджет; ускорение введения прогрессивного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Кодекса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“Атамекен”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не менее чем в 2 раза перечня видов деятельности для применения розничного налога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“Атамекен”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обеспечению безопасного детства, направленных на: решение вопросов безопасности дорожной инфраструктуры, зданий, одежды, продуктов питания для детей; институциональное усиление в образовательных учреждениях служб психологической поддержки; организацию единого телефона доверия и разработку действенной программы помощи жертвам насилия и буллинга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  <w:bookmarkEnd w:id="5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Ужесточение наказания за любые формы насилия в отношении несовершеннолетних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ВС, ГП, КНБ, Уполномоченный по правам ребенка в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скорости Интернета и доступности цифровых образовательных ресурсов для школьников путем заключения меморандумов с операторами связи об обеспечении нетарифицируемого доступа к соответствующим ресурсам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Президента, заключенные меморандумы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2023-2025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добровольной накопительной системы “Келешек”, предусматривающей стартовый образовательный капитал от государства, ежегодную выплату государственной премии, инвестиционный доход, с охватом детей с пяти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пакета 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гибких механизмов финансирования организаций ТиПО в зависимости от приоритетов экономики, региональной и отраслевой специфик и обеспечение долгосрочных партнерских отношений с потенциальными работодателями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аки мы городов Астаны, Алматы, Шымкента и областей,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“Атамекен”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действенных механизмов защиты трудовых прав граждан, задействованных в цифровой экономике, с регулированием вопроса платформенной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до конца 2023 года Концепции безопасного труда до 2030 года, направленной на предупреждение и исключение профессиональных рисков на рабочих местах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специальной социальной выплаты работникам, длительное время занятым во вредных условиях труда, внесшим значимый вклад в развитие отраслей, с учетом степени урона здоровью с 55 лет до достижения пенсионного возраста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с 1 января 2024 года размера минимальной зарплаты до 85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Комплексного плана развития рынка труда до 2030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Возложение на Правительство Республики Казахстан полной ответственности за реализацию экономической политики с предоставлением действенных рычагов самостоятельного управления экономикой без волокиты, бюрократии и согласований с Администрацией Президента Республики Казахстан, а на министров и акимов всех уровней полномочий по подготовке и исполнению отраслевых решений с закреплением персональной ответственности за достижение конкретных конечных результатов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пакета 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аки- 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механизма мониторинга и контроля исполнения поручений Главы государства и руководства Администрации Президента Республики Казахстан с концентрацией усилий Администрации Президента Республики Казахстан на стратегических направлениях социально-экономического развития государства, вопросах внутренней и внешней политики, обороны и безопасности, правовой и кадровой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работы по дебюрократизации государственного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АДГС, 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компактной и гибкой Системы государственного планирования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кадрового резерва политических служащих с задействованием в том числе кадрового потенциала политических партий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АСПР,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2023 года</w:t>
            </w:r>
          </w:p>
        </w:tc>
      </w:tr>
    </w:tbl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"КазМунайГаз" - акционерное общество “Национальная компания “КазМунайГаз”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"КТЖ" - акционерное общество “Национальная компания “Казакстан TeMip Жолы”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“НК "QazaqGaz" - акционерное общество “Национальная      компания “QazaqGaz”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“НУХ “Байтерек - акционерное общество “Национальный управляющий холдинг “Байтерек”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“ФНБ "Самрук-Казына" - акционерное общество “Фонд национального благосостояния "Самрук-Казына"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“ЭСК "KazakhExport" - акционерное общество “Экспортная страховая компания "KazakhExport"</w:t>
      </w:r>
    </w:p>
    <w:bookmarkEnd w:id="63"/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“Отбасы банк” - акционерное общество “Отбасы банк”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 ГС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по финансовому мониторингу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Высшая аудиторская палата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МФЦА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Международный финансовый центр “Астана”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“Атамекен”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Национальная палата предпринимателей Республики Казахстан “Атамекен”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Служба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Центральная избирательная комиссия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