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90dc" w14:textId="a8a9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возврате государству незаконно приобретенных активов"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октября 2023 года № 366.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"О Президенте Республики Казахстан"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республиканское государственное учреждение "Комитет по возврату активов Генеральной прокуратуры Республики Казахстан" (далее – Комитет).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Генеральной прокуратуре Республики Казахстан совместно с Правительством Республики Казахстан и заинтересованными государственными органами в установленном законодательством порядке принять иные меры, вытекающие из настоящего Указа.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июня 2022 года № 908 "О межведомственной комиссии по вопросам противодействия незаконной концентрации экономических ресурсов".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Указа возложить на Администрацию Президента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Настоящий Указ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366 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возврату активов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Генеральной прокуратуры Республики Казахстан 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возврату активов Генеральной прокуратуры Республики Казахстан (далее – Комитет) является уполномоченным органом по возврату незаконно приобретенных активов (далее – возврат активов) – ведомством Генеральной прокуратуры Республики Казахстан, осуществляющим от имени и в интересах государства деятельность по возврату активов.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прокуратуре", международными договорами, ратифицированными Республикой Казахстан, законами Республики Казахстан, актами Президента и иными нормативными правовыми актами, а также настоящим Положением.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вступает в гражданско-правовые отношения от собственного имени.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порядке, предусмотренном законодательством Республики Казахстан.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город Астана, проспект Мангилик Ел, 14.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по возврату активов Генеральной прокуратуры Республики Казахстан".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Комитета.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бюджета, а также Специального государственного фонда в порядке, определяемом законодательством Республики Казахстан.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 (далее – Закон).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 возврат государству незаконно приобретенных активов в пределах задач, возложенных Законом;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мер, направленных на возврат государству незаконно приобретенных, в том числе выведенных активов;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международно-правового сотрудничества по возврату активов;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и устранение причин и условий, способствовавших незаконной концентрации экономических ресурсов, незаконному выводу активов, и устранение их последствий;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 в соответствии с законодательными актами Республики Казахстан, актами Президента Республики Казахстан.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порядке, определяемом законодательством Республики Казахстан, направлять запрос (требование), письменное поручение, информацию или рапорт об обнаружении уголовного правонарушения и (или) о проведении необходимых проверочных, оперативно-розыскных мероприятий, а также досудебных расследований в государственные, специальные государственные и правоохранительные органы;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у государственных органов, организаций, субъектов квазигосударственного сектора и должностных лиц информацию и материалы в порядке, установленном законодательством о возврате активов;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в установленном законодательством Республики Казахстан порядке нормативные правовые акты в пределах своей компетенции;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разрабатывать предложения по совершенствованию нормативных правовых актов в сфере возврата активов и смежных сферах;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предложения по созданию комиссий и рабочих групп для осуществления деятельности по поиску (раскрытию), подтверждению происхождения, наложению предварительных обеспечительных мер, обеспечительных мер, принятию мер по обеспечению сохранности, управлению, реализации и возврату государству незаконно приобретенных и выведенных активов;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ученых, экспертов, специалистов, коммерческие и некоммерческие организации, в том числе зарубежные, для осуществления деятельности, направленной на возврат незаконно приобретенных активов государству;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вносить акты прокуратуры, а также принимать акты, регулирующие вопросы организации и деятельность Комитета по вопросам, входящим в его компетенцию,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прокуратуре", Законом и нормативными правовыми актами Генерального Прокурора Республики Казахстан;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содействовать уполномоченным органам Республики Казахстан в проведении оперативно-розыскных и специальных мероприятий по поиску (раскрытию), подтверждению происхождения, наложению обеспечительных мер, управлению, реализации и возврату государству незаконно приобретенных, в том числе выведенных активов;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порядке, предусмотренном международными договорами и установленном законодательством Республики Казахстан, направлять физическим, юридическим лицам и иным организациям, а также государственным органам Республики Казахстан запросы о предоставлении информации, сведений и документов в отношении незаконно приобретенных и выведенных активов, а также в отношении физических лиц, организаций и бенефициарных собственников, причастных к незаконному выводу активов, других связанных правонарушений, операций с деньгами и (или) иным имуществом, а также содействия в исполнении таких запросов от компетентных органов иностранных государств;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предъявлять в иностранные суды, международные арбитражные организации и иные компетентные органы иностранных государств иски об установлении правового статуса или права собственности на активы, подлежащие возврату государству, в порядке, определяемом Генеральным Прокурором Республики Казахстан;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направлять в соответствии с международными договорами Республики Казахстан и законодательством соответствующего иностранного государства в суды или компетентные органы иностранного государства запросы об аресте, принятии иных предварительных обеспечительных мер, обеспечительных мер и получении доказательств, в порядке, определяемом Генеральным Прокурором Республики Казахстан;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направлять в соответствии с международными договорами и законодательством соответствующего иностранного государства в суды или компетентные органы иностранного государства запросы о правовой помощи в форме конфискации (как при наличии, так и в отсутствие решения суда Республики Казахстан о конфискации или обращении активов в доход государства), в порядке, определяемом Генеральным Прокурором Республики Казахстан;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направлять в соответствии с международными договорами и законодательством соответствующего иностранного государства в суды или компетентные органы иностранного государства заявления о признании и приведении в исполнение решения суда Республики Казахстан в отношении поиска (раскрытия), подтверждения законности происхождения, применения предварительных обеспечительных мер, обеспечительных мер, обеспечения сохранности, управления, реализации и возврата активов или иного судебного акта, вынесенного судом Республики Казахстан, в порядке, определяемом Генеральным Прокурором Республики Казахстан;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изменять предмет или основание заявления, отказываться от заявления либо запрашивать изменение способа исполнения (конфискации) в той мере, в какой такие права имеются у заявителя в соответствии с международными договорами, законодательством Республики Казахстан либо законодательством соответствующего иностранного государства, в порядке, определяемом Генеральным Прокурором Республики Казахстан;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заявлять соответствующему иностранному суду или компетентным органам иностранного государства о целях, в которых будет использовано конфискованное имущество, включая финансирование социальных и экономических проектов, направленных на повышение благосостояния народа Казахстана, либо возмещение ущерба потерпевшим от соответствующего противоправного деяния;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выбор при направлении запросов и заявлений в суды или компетентные органы иностранного государства между гражданско-правовой и уголовно-правовой конфискацией в порядке, определяемом Генеральным Прокурором Республики Казахстан;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направлять в соответствии с международными договорами Республики Казахстан и законодательством соответствующего иностранного государства в суды или компетентные органы иностранного государства заявления о признании и приведении в исполнение решения (приговора) суда Республики Казахстан или иного судебного акта, вынесенного судом Республики Казахстан, в порядке, определяемом Генеральным Прокурором Республики Казахстан;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получать и исполнять (либо передавать для исполнения другим компетентным органам или судам) запросы судов или компетентных органов иностранных государств о правовой помощи в части гражданско-правовой либо уголовно-правовой конфискации по основаниям, аналогичным основаниям, которые предусмотрены в законах Республики Казахстан, в порядке, определяемом Генеральным Прокурором Республики Казахстан;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участвовать в судебных разбирательствах по рассмотрению запросов о правовой помощи в порядке, определяемом Генеральным Прокурором Республики Казахстан;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направлять компетентным органам иностранных государств запросы о предоставлении информации, сведений и документов в отношении незаконно приобретенных и выведенных активов, а также в отношении физических лиц, организаций и бенефициарных собственников, причастных к незаконному выводу активов, других связанных правонарушений, операций с деньгами и (или) иным имуществом в порядке, определяемом Генеральным Прокурором Республики Казахстан;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процессуальные права, которые могут предоставляться в соответствии с законодательством соответствующего иностранного государства или международными договорами в порядке, определяемом Генеральным Прокурором Республики Казахстан;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принимать участие в работе по разработке и согласованию проектов международных договоров по вопросам, входящим в компетенцию Комитета, в порядке, определяемом Генеральным Прокурором Республики Казахстан;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разработке и осуществлении программ международного сотрудничества по вопросам возврата активов и конфискации имущества в порядке, определяемом Генеральным Прокурором Республики Казахстан;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участвовать в установленном порядке в деятельности международных организаций, объединений и иных рабочих групп в сфере возврата активов, в том числе конфискации имущества, добытого преступным путем, в порядке, определяемом Генеральным Прокурором Республики Казахстан;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участие в работе по внесению предложений о подписании, ратификации, утверждении, принятии международных договоров в сфере возврата активов и о присоединении к ним, а также иных международных соглашений (меморандумов), не являющихся международными договорами, по вопросам, входящим в его компетенцию, в порядке, определяемом Генеральным Прокурором Республики Казахстан;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вносить вопросы в повестку обсуждения Комиссии в соответствии с законодательством Республики Казахстан о возврате активов;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привлекать к участию в работе Комиссии в соответствии с законодательством Республики Казахстан о возврате активов работников правоохранительных и специальных государственных органов, а также иных государственных органов;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инициирует от имени государства административные, уголовные и гражданские судопроизводства, а равно производства дел об административных правонарушениях в отношении физических и юридических лиц по основаниям, предусмотренным Законом;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инициировать оценку активов, в том числе экспертизу независимой оценки активов, подлежащих возврату, с привлечением третьих лиц;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заключать соглашения о добровольном возврате активов, мировые соглашения в соответствии с гражданским процессуальным законодательством Республики Казахстан, процессуальные соглашения о признании вины и возврате активов согласно уголовному и уголовно- процессуальному законодательству Республики Казахстан и иные соглашения, не противоречащие законодательству Республики Казахстан;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совместно с уполномоченным органом, осуществляющим руководство в сфере обеспечения поступлений налогов и других обязательных платежей в бюджет, утверждать форму и порядок представления декларации о раскрытии активов;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инициировать аудит, ревизию, проверку законности источников приобретения (происхождения) актива, направленные на обеспечение возврата активов;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 результатам анализа информации инициировать проведение проверок государственными органами;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направлять дополнительные запросы лицам, включенным в реестр в соответствии с Законом;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определять фактическое и юридическое местонахождение актива;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устанавливать корпоративные, фактические и прочие схемы, связи между активами и лицами, владеющими или контролирующими активы, и прочую информацию, необходимую для проведения дальнейшей работы, нацеленной на возврат активов;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проверять или перепроверять законность формирования (приобретения), происхождения, наращивания активов, проводить анализ и оценку сведений и доказательств; 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направлять в суды заявления о принятии предварительных обеспечительных мер, обеспечительных мер, исков об обращении в доход государства незаконно приобретенных активов по основаниям, предусмотренным Законом;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представлять интересы государства по вопросам поиска и возврата активов в иностранных и международных судах, третейских судах (арбитражных органах), а также в иных компетентных органах иностранных государств и международных организациях в порядке, определяемом Генеральным Прокурором Республики Казахстан;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 установленном законодательством порядке истребовать у субъектов и (или) их аффилированных лиц, государственных, местных представительных и исполнительных органов, органов местного самоуправления и иных организаций независимо от форм собственности дополнительную информацию, проводить проверку законности источников приобретения (происхождения) активов и иные мероприятия;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 соблюдением установленного законодательством Республики Казахстан порядка истребовать и получать по вопросам проводимой проверки законности источников приобретения (происхождения) актива сведения и документы, материалы, дополнительные материалы, а также уголовные, гражданские, административные дела, дела об административных правонарушениях и исполнительные производства;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подавать частные жалобы, ходатайства, апелляционные, кассационные жалобы, апелляционные ходатайства, ходатайства об оспаривании судебных актов в кассационном порядке на судебные акты, вынесенные по вопросам возврата активов, и пользоваться всеми правами истца или ответчика;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 ходе процедуры добровольной передачи активов запрашивать необходимую информацию у субъектов Закона, их аффилированных лиц, а также иных лиц, не включенных в реестр;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осуществлять иные права в соответствии с Законом, иными законодательными актами Республики Казахстан, актами Президента Республики Казахстан и настоящим Положением.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Обязанности: 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полноту и достоверность реестра субъектов по возврату активов и осуществляет его ведение;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передавать правоохранительным органам, специальным государственным органам и иным государственным органам информацию, сведения и документы, относящиеся к факту нарушения законодательства, а также принимать иные меры, требуемые в соответствии с законодательными актами Республики Казахстан, актами Президента и Генерального Прокурора Республики Казахстан;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получаемых сведений, составляющих государственные секреты и охраняемые законом тайны;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осуществлении мер по возврату активов обеспечивать соблюдение прав и свобод граждан, законных интересов граждан, юридических лиц и государства;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 установленном законодательством порядке взаимодействие с государственными органами в сфере возврата государству незаконно приобретенных активов;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разработке и реализации совместно с иными государственными органами государственной политики и стратегии в сфере возврата государству незаконно приобретенных активов;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анализировать состояние и тенденции развития правонарушений в сфере незаконного приобретения, владения и вывода активов за пределы Республики Казахстан, подготавливать информационно-аналитические материалы о ходе реализации стратегий и государственных программ в области возврата активов в порядке, предусмотренном Законом;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международно-правовое сотрудничество в уголовно-правовой, административно-правовой и гражданско-правовой сферах в целях возврата активов, в сфере поиска (раскрытия), подтверждения происхождения, применения предварительных обеспечительных мер, обеспечительных мер и возврата государству незаконно приобретенных активов в порядке, определяемом Генеральным Прокурором Республики Казахстан;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мониторинг за состоянием выполнения в пределах компетенции обязательств по международным договорам в порядке, определяемом Генеральным Прокурором Республики Казахстан;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в пределах своей компетенции обязательства по международным договорам в порядке, определяемом Генеральным Прокурором Республики Казахстан;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анализировать и обобщать практику применения законодательства о возврате активов в порядке, предусмотренном Законом;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организовывать совместно с иными государственными органами и координировать обучение и повышение квалификации специалистов для работы в сфере поиска и возврата государству незаконно приобретенных активов в порядке, определяемом Генеральным Прокурором Республики Казахстан;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функции рабочего органа, обеспечивающего деятельность Комиссии по вопросам возврата незаконно приобретенных активов;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обеспечивать межведомственное взаимодействие и координацию деятельности государственных, правоохранительных и специальных государственных органов по вопросам возврата активов;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внесении актов реагирования и надзора, а также получении ответов на них обеспечивать достоверность и полноту сведений, содержащихся в электронных информационных учетных документах, своевременность их ввода в информационные системы Комитета по правовой статистике и специальным учетам Генеральной прокуратуры (далее – КПСиСУ) в порядке, определяемом КПСиСУ;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выполнять иные обязанности в соответствии с Законом, иными законодательными актами Республики Казахстан, актами Президента Республики Казахстан и настоящим Положением.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от имени и в интересах государства деятельности по возврату активов;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и анализа информации для противодействия незаконному приобретению, выводу активов и их возврата, направленные на поиск, сбор, обработку, обобщение, оценку поступающей информации о незаконно выведенных активах субъектов и их аффилированных лиц, определенных Законом, в порядке, определяемом Генеральным Прокурором Республики Казахстан;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межведомственного взаимодействия и координации деятельности государственных, правоохранительных и специальных государственных органов, организаций, субъектов квазигосударственного сектора по вопросам возврата активов;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функции рабочего органа Комиссии в соответствии с законодательством Республики Казахстан о возврате активов;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проведения аудита, оценки активов, подлежащих возврату, в том числе путем привлечения третьих лиц;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проверки законности источников приобретения (происхождения) актива, проводимой в соответствии с Законом;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обращений физических и юридических лиц, частных постановлений и определений судов по вопросам возврата активов;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в суды заявлений о принятии предварительных обеспечительных мер, исков об обращении в доход государства незаконно приобретенных активов по основаниям, предусмотренным Законом;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уведомление лиц, включенных в реестр в соответствии с положениями Закона;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прием и рассмотрение декларации о раскрытии активов от лиц, включенных в реестр в соответствии с положениями Закона;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прием и рассмотрение уведомлений от лиц, включенных в реестр, о намерении по отчуждению в любой форме, обременению в любой форме, передаче в доверительное управление принадлежащих им активов (или их части); 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предложений по совершенствованию нормативной правовой базы в сфере возврата активов,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запрос у государственных органов, организаций, субъектов квазигосударственного сектора и должностных лиц информации и материалов в порядке, установленном законодательством Республики Казахстан;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определение приоритетности анализируемых, проверочных и иных мероприятий;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регистрация и (или) осуществление досудебных расследований в отношении потенциальных субъектов и их аффилированных лиц, предусмотренных Законом, и по другим уголовным правонарушениям в установленном законом порядке;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предусмотренных настоящим положением делегированных Комитету функций Генеральной прокуратуры Республики Казахстан по представлению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 в сфере возврата активов;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поиска, сбора, обработки, обобщения и оценки поступающей информации об активах, подлежащих возврату, анализ сведений о происхождении активов, подлежащих возврату;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деятельности по поиску и определению активов, подлежащих возврату;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заявлений физических и юридических лиц о добровольном возврате активов и принятие решений по ним в порядке, предусмотренном Законом;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осуществление мероприятий по предупреждению нарушений законодательства Республики Казахстан о возврате активов;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изучение международного опыта и практики конфискации имущества и возврата активов;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установленном законодательством о возврате активов порядке в деятельности международных организаций, объединений и иных рабочих групп в сфере возврата активов или конфискации имущества, добытого преступным путем;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принятие нормативных правовых актов, регламентированных законодательством о возврате активов;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совместно с уполномоченным органом, осуществляющим руководство в сфере обеспечения поступлений налогов и других обязательных платежей в бюджет, утверждение формы и порядка представления декларации о раскрытии активов;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законности и прозрачности результатов деятельности по возврату активов;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эффективной деятельности Комиссии в соответствии с законодательством Республики Казахстан о возврате активов;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межведомственного взаимодействия и координации деятельности государственных, правоохранительных и специальных государственных органов по вопросам возврата активов;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ежегодной информации по противодействию незаконному приобретению и выводу активов, а также принятым системным мерам и опубликование ее на интернет-ресурсе Комитета;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иных функций, предусмотренных Законом, иными законодательными актами Республики Казахстан, актами Президента Республики Казахстан.</w:t>
      </w:r>
    </w:p>
    <w:bookmarkEnd w:id="124"/>
    <w:bookmarkStart w:name="z1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Президентом Республики Казахстан по представлению Генерального Прокурора Республики Казахстан.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должность и освобождаются от должности Генеральным Прокурором Республики Казахстан по представлению председателя Комитета.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Указа Президента РК от 27.05.2024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Комитета и руководит им;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структурных подразделений Комитета;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сотрудников и работников Комитета; 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сотрудников и работников Комитета, оказания им материальной помощи, наложения и снятия дисциплинарных взысканий; 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Комитет в государственных органах, иных организациях; 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докладывает о деятельности Комитета Генеральному Прокурору Республики Казахстан и заместителю Генерального Прокурора Республики Казахстан, курирующему вопросы возврата активов и международно-правового сотрудничества; 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о структурных подразделениях Комитета; 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штатное расписание Комитета в пределах утвержденной структуры и численности; 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в установленном законодательством порядке нормативные правовые акты в пределах своей компетенции;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решение о проведении проверки законности источников приобретения (происхождения) актива;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полномочия в соответствии с законодательством Республики Казахстан. 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Указом Президента РК от 27.05.2024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 имеет на праве оперативного управления обособленное имущество.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Имущество, закрепленное за Комитетом, относится к республиканской собственности. 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не вправе самостоятельно отчуждать или иным способом распоряжаться закрепленным за ним имуществом.</w:t>
      </w:r>
    </w:p>
    <w:bookmarkEnd w:id="145"/>
    <w:bookmarkStart w:name="z15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Комитета осуществляются в соответствии с законодательством Республики Казахстан.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366 </w:t>
            </w:r>
          </w:p>
        </w:tc>
      </w:tr>
    </w:tbl>
    <w:bookmarkStart w:name="z16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указы Президента Республики Казахстан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Казахстан": 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 изложить в следующей редакции: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 </w:t>
            </w:r>
          </w:p>
        </w:tc>
      </w:tr>
    </w:tbl>
    <w:bookmarkStart w:name="z17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ШТАТНАЯ ЧИСЛЕННОСТЬ </w:t>
      </w:r>
      <w:r>
        <w:br/>
      </w:r>
      <w:r>
        <w:rPr>
          <w:rFonts w:ascii="Times New Roman"/>
          <w:b/>
          <w:i w:val="false"/>
          <w:color w:val="000000"/>
        </w:rPr>
        <w:t>прокуратуры Республики Казахстан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Республики Казахстан, в том числе: Генеральная прокуратура, Академия правоохранительных органов, органы прокуратуры, Комитет по правовой статистике и специальным учетам, территориальные и приравненные к ним органы Комитета по правовой статистике и специальным учетам, Комитет по возврату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</w:tbl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служебного пользования.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2017 года № 563 "О некоторых вопросах органов прокуратуры Республики Казахстан":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Генеральной прокуратуре Республики Казахстан, утвержденном вышеназванным Указом: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"Генеральная прокуратура Республики Казахстан" (далее – Генеральная прокуратура) – непосредственно подотчетный Президенту Республики Казахстан правоохранительный государственный орган, осуществляющий свои полномочия независимо от других государственных органов и должностных лиц.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осуществляет руководство единой централизованной системой органов прокуратуры Республики Казахстан (далее – система органов прокуратуры),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Казахстан, представляет интересы государства в суде и от имени государства осуществляет уголовное преследование.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Единую централизованную систему органов прокуратуры образуют Генеральная прокуратура, подчиненные ей ведомства, организация образования, органы военной прокуратуры и транспортной прокуратуры, прокуратуры областей и приравненные к ним прокуратуры (городов республиканского значения и столицы), районные и приравненные к ним (городские, межрайонные, а также специализированные) прокуратуры.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Генеральная прокуратура имеет ведомства – Комитет по правовой статистике и специальным учетам Генеральной прокуратуры Республики Казахстан (далее – Комитет по правовой статистике и специальным учетам) и Комитет по возврату активов Генеральной прокуратуры Республики Казахстан (далее – Комитет по возврату активов).";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права: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координировать деятельность органов прокуратуры в пределах возложенных на них функций и полномочий в целях обеспечения эффективного выполнения функций органами прокуратуры;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практику надзора за применением законов, состоянием законности, в том числе с использованием сведений, содержащихся в информационных системах, интегрированных с системой информационного обмена правоохранительных, специальных государственных и иных органов;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выявления и возврата государству незаконно приобретенных активов (далее – возврат активов), в иностранных и международных судах (арбитражах) по вопросам, относящимся к компетенции прокуратуры;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международные договоры, согласовывать проекты международных договоров в уголовно-правовой сфере и сфере возврата активов; 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органами, осуществляющими оперативно-розыскную, контрразведывательную деятельность, досудебное расследование, в том числе негласные следственные действия, в пределах, установленных законодательством Республики Казахстан;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законности источников приобретения (происхождения) актива, мониторинг и анализ информации для противодействия незаконному приобретению, выводу активов и их возврата;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порядке, определяемом Конституционным законом и иными законами Республики Казахстан, а также Генеральным Прокурором, акты прокуратуры;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опротестовывать противоречащие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 Республики Казахстан, международным договорам, ратифицированным Республикой Казахстан, и актам Президента Республики Казахстан правовые акты Правительства Республики Казахстан, иных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опротестовывать противоречащие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 Республики Казахстан, международным договорам, ратифицированным Республикой Казахстан,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обращений информацию, материалы и документы, а также уголовные, гражданские, административные дела, дела об административных правонарушениях и исполнительные производства;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акты органов уголовно-исполнительной системы о переводе осужденных в другое учреждение в соответствии с уголовно-исполнительным законодательством Республики Казахстан;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занимающимися оперативно-розыскной деятельностью;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соблюдения законности осуществления специальных оперативно-розыскных мероприятий, в том числе на сети связи; 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и осуществлять деятельность по международно-правовому сотрудничеству в целях возврата активов; 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международные договоры о выдаче лиц, оказании взаимной правовой помощи по уголовным делам, по делам о возврате активов, передаче осужденных либо лиц, страдающих психическими расстройствами (заболеваниями), а также связанные с ними правовые акты, согласовывать проекты международных договоров в уголовно-правовой сфере, относящихся к компетенции органов прокуратуры;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Конституционным законом и иными законами Республики Казахстан;";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выявление и возврат государству незаконно приобретенных активов;";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возврата активов, в иностранных и международных судах (арбитражах) по вопросам, относящимся к компетенции прокуратуры, в том числе по предъявлению в иностранные суды гражданских исков, связанных с возвратом активов;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заключение международных договоров Республики Казахстан, согласование проектов международных договоров в уголовно-правовой сфере и в сфере возврата активов;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проектов международных договоров Республики Казахстан, согласование проектов международных договоров в уголовно-правовой сфере и в сфере возврата активов;";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координация и контроль оборота оружия, боеприпасов и специальных средств, организация деятельности по мобилизационной подготовке и ведомственному учету в органах, ведомствах, учреждениях и организации образования прокуратуры;";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обеспечение защиты прав проверяемых субъектов, в том числе субъектов частного предпринимательства от незаконных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в ходе осуществления их регистрации в Комитете по правовой статистике и специальным учетам;";</w:t>
      </w:r>
    </w:p>
    <w:bookmarkEnd w:id="201"/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вносит предложения Президенту Республики Казахстан об утверждении положений ведомств органов прокуратуры;";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вносит представление Президенту Республики Казахстан о назначении на должность и освобождении от должности первого заместителя, заместителей Генерального Прокурора, первых руководителей ведомств органов прокуратуры;";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в пределах утвержденной Президентом Республики Казахстан структуры и штатной численности органов прокуратуры образует, реорганизует и ликвидирует органы военной и транспортной прокуратур, прокуратуры областей и приравненные к ним прокуратуры (городов республиканского значения и столицы), районные и приравненные к ним (городские, межрайонные, а также специализированные) прокуратуры, учреждения органов прокуратуры.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Республики Казахстан представление об образовании, реорганизации и ликвидации ведомств Генеральной прокуратуры и организации образования при Генеральной прокуратуре;";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издает обязательные для исполнения всеми прокурорами и работниками органов, ведомств, учреждений и организации образования прокуратуры акты, отменяет акты, принятые в системе органов прокуратуры;";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определяет порядок приобретения, учета, хранения, ношения, передачи, перевозки оружия, боеприпасов и специальных средств в органах, ведомствах, учреждениях и организации образования прокуратуры;";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"37) утверждает: </w:t>
      </w:r>
    </w:p>
    <w:bookmarkEnd w:id="209"/>
    <w:bookmarkStart w:name="z2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Генеральной прокуратуры;</w:t>
      </w:r>
    </w:p>
    <w:bookmarkEnd w:id="210"/>
    <w:bookmarkStart w:name="z2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коллегии Генеральной прокуратуры и определяет состав коллегии;</w:t>
      </w:r>
    </w:p>
    <w:bookmarkEnd w:id="211"/>
    <w:bookmarkStart w:name="z2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символов органов прокуратуры;</w:t>
      </w:r>
    </w:p>
    <w:bookmarkEnd w:id="212"/>
    <w:bookmarkStart w:name="z2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(уставы) государственных учреждений и организации образования системы органов прокуратуры, за исключением положений, утверждаемых Президентом Республики Казахстан;</w:t>
      </w:r>
    </w:p>
    <w:bookmarkEnd w:id="213"/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и штаты структурных подразделений ведомств, организации образования, органов военной и транспортной прокуратур, прокуратур областей и приравненных к ним прокуратур (городов республиканского значения и столицы), районных и приравненных к ним (городских, межрайонных, а также специализированных) прокуратур, а также государственных учреждений и иных подведомственных организаций, входящих в систему органов прокуратуры;</w:t>
      </w:r>
    </w:p>
    <w:bookmarkEnd w:id="214"/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координационных советах, образуемых при главных военной и транспортной прокуратурах, прокуратурах областей и приравненных к ним прокуратурах (городов республиканского значения и столицы);</w:t>
      </w:r>
    </w:p>
    <w:bookmarkEnd w:id="215"/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нетиповых должностей прокуроров системы органов прокуратуры, приравненных к должностям, указанным в Реестре должностей прокуроров системы органов прокуратуры по категориям;</w:t>
      </w:r>
    </w:p>
    <w:bookmarkEnd w:id="216"/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сроки организации наставничества для лиц, впервые поступающих на правоохранительную службу в органы прокуратуры Республики Казахстан;</w:t>
      </w:r>
    </w:p>
    <w:bookmarkEnd w:id="217"/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оценки результатов кадрового обеспечения и качества работы субъектов кадровой политики системы органов прокуратуры;</w:t>
      </w:r>
    </w:p>
    <w:bookmarkEnd w:id="218"/>
    <w:bookmarkStart w:name="z2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методы определения профессиональных компетенций, ключевых показателей и расчета показателя конкурентоспособности;</w:t>
      </w:r>
    </w:p>
    <w:bookmarkEnd w:id="219"/>
    <w:bookmarkStart w:name="z2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организации наставничества для лиц, впервые поступающих на правоохранительную службу в органы прокуратуры;</w:t>
      </w:r>
    </w:p>
    <w:bookmarkEnd w:id="220"/>
    <w:bookmarkStart w:name="z2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служебных удостоверений, а также порядок их выдачи;</w:t>
      </w:r>
    </w:p>
    <w:bookmarkEnd w:id="221"/>
    <w:bookmarkStart w:name="z2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категориям должностей системы органов прокуратуры по согласованию с уполномоченным органом по делам государственной службы;</w:t>
      </w:r>
    </w:p>
    <w:bookmarkEnd w:id="222"/>
    <w:bookmarkStart w:name="z2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категориям административных государственных должностей корпуса "Б" Генеральной прокуратуры по согласованию с уполномоченным органом по делам государственной службы;</w:t>
      </w:r>
    </w:p>
    <w:bookmarkEnd w:id="223"/>
    <w:bookmarkStart w:name="z2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оценки деятельности административных государственных служащих корпуса "Б" системы органов прокуратуры;</w:t>
      </w:r>
    </w:p>
    <w:bookmarkEnd w:id="224"/>
    <w:bookmarkStart w:name="z2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стандартов работ (алгоритм, правила и требования к результатам деятельности сотрудника на конкретном участке работы) в системе органов прокуратуры;</w:t>
      </w:r>
    </w:p>
    <w:bookmarkEnd w:id="225"/>
    <w:bookmarkStart w:name="z2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осуществления кадрового прогноза в системе органов прокуратуры;</w:t>
      </w:r>
    </w:p>
    <w:bookmarkEnd w:id="226"/>
    <w:bookmarkStart w:name="z2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руководящих должностей системы органов прокуратуры;</w:t>
      </w:r>
    </w:p>
    <w:bookmarkEnd w:id="227"/>
    <w:bookmarkStart w:name="z26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руководящих должностей, подлежащих ротации, и порядок их перемещения в системе органов прокуратуры;</w:t>
      </w:r>
    </w:p>
    <w:bookmarkEnd w:id="228"/>
    <w:bookmarkStart w:name="z2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руководящих должностей, замещаемых на конкурсной основе, и порядок проведения конкурса на вышестоящие руководящие должности системы органов прокуратуры;</w:t>
      </w:r>
    </w:p>
    <w:bookmarkEnd w:id="229"/>
    <w:bookmarkStart w:name="z2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кадрового резерва, требования к квалификации сотрудников системы органов прокуратуры, зачисляемых в кадровый резерв, и порядок работы с ведомственным банком данных сотрудников, зачисленных в кадровый резерв системы органов прокуратуры;</w:t>
      </w:r>
    </w:p>
    <w:bookmarkEnd w:id="230"/>
    <w:bookmarkStart w:name="z26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порядок осуществления профессиональной подготовки, переподготовки и повышения квалификации сотрудников системы органов прокуратуры;</w:t>
      </w:r>
    </w:p>
    <w:bookmarkEnd w:id="231"/>
    <w:bookmarkStart w:name="z2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повышения профессионального уровня прокуроров органов военной прокуратуры;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трудового распорядка в системе органов прокуратуры;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воспитательной, психологической и идеологической работы с личным составом системы органов прокуратуры;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методику проведения ежегодного социологического мониторинга состояния морально-психологического климата в подразделениях системы органов прокуратуры;</w:t>
      </w:r>
    </w:p>
    <w:bookmarkEnd w:id="235"/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сотрудникам системы органов прокуратуры надбавок за особые условия прохождения службы, а также других надбавок, доплат;</w:t>
      </w:r>
    </w:p>
    <w:bookmarkEnd w:id="236"/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назначения и осуществления пенсионных выплат за выслугу лет сотрудникам, проходившим службу в системе органов прокуратуры (за исключением органов военной прокуратуры);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государственных услуг, оказываемых органами прокуратуры;</w:t>
      </w:r>
    </w:p>
    <w:bookmarkEnd w:id="238"/>
    <w:bookmarkStart w:name="z27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отчетов правовой статистики и инструкции по их формированию;</w:t>
      </w:r>
    </w:p>
    <w:bookmarkEnd w:id="239"/>
    <w:bookmarkStart w:name="z2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ведения, использования и хранения сведений специальных учетов, за исключением оперативных и ведомственных учетов;</w:t>
      </w:r>
    </w:p>
    <w:bookmarkEnd w:id="240"/>
    <w:bookmarkStart w:name="z27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актов государственного контроля, о результатах профилактического контроля с посещением субъекта (объекта) контроля и надзора и (или) проверки и предписаний об устранении выявленных нарушений, предусмотренные Предпринимательским кодексом Республики Казахстан, за исключением акта (уведомлений) о назначении, результатах проверок, осуществляемых органами государственных доходов;</w:t>
      </w:r>
    </w:p>
    <w:bookmarkEnd w:id="241"/>
    <w:bookmarkStart w:name="z27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и регистрации заявления, сообщения или рапорта об уголовных правонарушениях, а также порядок ведения Единого реестра досудебных расследований; </w:t>
      </w:r>
    </w:p>
    <w:bookmarkEnd w:id="242"/>
    <w:bookmarkStart w:name="z27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Единого реестра административных производств;</w:t>
      </w:r>
    </w:p>
    <w:bookmarkEnd w:id="243"/>
    <w:bookmarkStart w:name="z28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учетных документов о профилактическом контроле с посещением субъекта (объекта) контроля и надзора и (или) проверки и их результатах;</w:t>
      </w:r>
    </w:p>
    <w:bookmarkEnd w:id="244"/>
    <w:bookmarkStart w:name="z28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обращения";</w:t>
      </w:r>
    </w:p>
    <w:bookmarkEnd w:id="245"/>
    <w:bookmarkStart w:name="z2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органов, доступа к ним;</w:t>
      </w:r>
    </w:p>
    <w:bookmarkEnd w:id="246"/>
    <w:bookmarkStart w:name="z2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основания получения правоохранительными, специальными государственными органами Республики Казахстан и органами военной разведки Министерства обороны Республики Казахстан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задач, из системы информационного обмена правоохранительных, специальных государственных и иных органов, определенных совместными нормативными правовыми актами Генерального Прокурора, Министра обороны Республики Казахстан и первых руководителей правоохранительных, специальных государственных органов Республики Казахстан;</w:t>
      </w:r>
    </w:p>
    <w:bookmarkEnd w:id="247"/>
    <w:bookmarkStart w:name="z2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основания получения иными органами информации, необходимой для решения возложенных на них задач, из системы информационного обмена правоохранительных, специальных государственных и иных органов, определенных совместными нормативными правовыми актами Генерального Прокурора и первых руководителей иных органов;</w:t>
      </w:r>
    </w:p>
    <w:bookmarkEnd w:id="248"/>
    <w:bookmarkStart w:name="z2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приему, выдаче, ознакомлению, хранению и уничтожению прекращенных уголовных дел подразделениями архивной работы Комитета по правовой статистике и специальным учетам; </w:t>
      </w:r>
    </w:p>
    <w:bookmarkEnd w:id="249"/>
    <w:bookmarkStart w:name="z2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персональных данных, необходимых и достаточных для выполнения осуществляемых органами прокуратуры задач;</w:t>
      </w:r>
    </w:p>
    <w:bookmarkEnd w:id="250"/>
    <w:bookmarkStart w:name="z28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информационно-справочному обслуживанию физических и юридических лиц органами правовой статистики и специальных учетов;</w:t>
      </w:r>
    </w:p>
    <w:bookmarkEnd w:id="251"/>
    <w:bookmarkStart w:name="z28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ежегодной информации по противодействию незаконному приобретению и выводу активов, а также принятым системным мерам и ее опубликования;</w:t>
      </w:r>
    </w:p>
    <w:bookmarkEnd w:id="252"/>
    <w:bookmarkStart w:name="z28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мониторинга и анализа информации для противодействия незаконному приобретению, выводу активов и их возврата; </w:t>
      </w:r>
    </w:p>
    <w:bookmarkEnd w:id="253"/>
    <w:bookmarkStart w:name="z29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назначения и проведения проверки законности источников приобретения (происхождения) актива.";</w:t>
      </w:r>
    </w:p>
    <w:bookmarkEnd w:id="254"/>
    <w:bookmarkStart w:name="z29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Генеральной прокуратуры и ее ведомств:</w:t>
      </w:r>
    </w:p>
    <w:bookmarkEnd w:id="255"/>
    <w:bookmarkStart w:name="z29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56"/>
    <w:bookmarkStart w:name="z29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учреждений, находящихся в ведении Генеральной прокуратуры и ее ведомств";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"Генеральная прокуратура" дополнить подпунктом 1-1) следующего содержания:</w:t>
      </w:r>
    </w:p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Республиканское государственное учреждение "Комитет по возврату активов Генеральной прокуратуры";";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системы органов прокуратуры, которым присваиваются классные чины, а также соответствующие им предельные классные чины, утвержденные вышеназванным Указом, изложить в редакции согласно приложению 2 к настоящим изменениям и дополнениям (с пометкой "Для служебного пользования").</w:t>
      </w:r>
    </w:p>
    <w:bookmarkEnd w:id="259"/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служебного пользования.</w:t>
      </w:r>
    </w:p>
    <w:bookmarkEnd w:id="260"/>
    <w:bookmarkStart w:name="z2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Секретно.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