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f581" w14:textId="31cf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октября 2023 года № 390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особые достижения в развитии нефтегазовой отрасли Республики Казахстан, а также выдающиеся заслуги в общественно-политической деятельности: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присвоить высшую степень отличия – звание "Қазақстанның Еңбек Ері" с вручением знака особого отличия – Золотой звезды: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Измухамбетову Бактыкоже Салахатдиновичу – государственному и общественному деятелю, город Астана.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 выдающиеся достижения в социально-гуманитарном развитии Республики Казахстан: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присвоить высшую степень отличия – звание "Қазақстанның Еңбек Ері" с вручением знака особого отличия – Золотой звезды и ордена "Отан":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Шукыжановой Алме Сайдахметовне – учителю КГУ "Средняя общеобразовательная школа-лицей № 7", город Семей.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 выдающиеся заслуги в производственной деятельности: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присвоить высшую степень отличия – звание "Қазақстанның Еңбек Ері" с вручением знака особого отличия – Золотой звезды и ордена "Отан":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Шагиртаеву Имамзаде Куанышбаевичу – директору ТОО"Таң ЛТД", Кызылординская область.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