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2dc1" w14:textId="cb12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ноября 2023 года № 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Указ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396 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указы Президента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службы Вооруженных Сил, других войск и воинских формирований Республики Казахстан, утвержденный вышеназванным Указом, дополнить пунктом 12-1 следующего содержания: 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Военнослужащий должен воздерживаться от посещения игорного заведения, за исключением случаев, связанных с исполнением служебных обязанностей.".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Этическом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утвержденном вышеназванным Указом: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воздерживаться от посещения игорного заведения, за исключением случаев, связанных с исполнением служебных обязанностей.".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Этическом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утвержденном вышеназванным Указом: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воздерживаться от посещения игорного заведения, за исключением случаев, связанных с исполнением служебных обязанностей.".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