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2169" w14:textId="29e2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специальной Президентской литературной премии для молодых казахстанских писателей и поэтов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2023 года № 425.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Комиссии по присуждению специальной Президентской литературной премии для молодых казахстанских писателей и поэтов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специальную Президентскую литературную премию для молодых казахстанских писателей и поэтов в 2023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Жылқыбаев Досхан Ансағанұлы - по номинации "Проза" за произведение "Квант";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Дуйсенов Еділбек Медетұлы - по номинации "Поэзия" за сборник стихотворений "Қалалық құстар";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Ашимовой Айтолкын Бериккызы - по номинации "Драматургия" за драматическое произведение "Тау көтерген Толағай";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Касымову Олжасу Абиловичу - по номинации "Детская литература" за сборник "Атың озсын, азамат!".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