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f9d" w14:textId="e9d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2024 года № 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2022 года № 863 “О проведении встреч руководителей центральных исполнительных органов с населением”;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апреля 2023 года № 195 “О внесении изменений и дополнений в некоторые акты Президента Республики Казахстан”.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