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9cb7" w14:textId="df39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января 2024 года № 442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указы Президента Республики Казахстан согласно приложению к настоящему Указу.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января 2024 года № 442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утративших силу некоторых указов Президента Республики Казахстан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декабря 2010 года № 1116 “О Совете по управлению Фондом национального благосостояния “Самрук-Казына”.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13 марта 2012 года № 284 “О внесении изменений и дополнений в некоторые акты Президента Республики Казахстан”.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27 марта 2013 года № 533 “О внесении изменений в некоторые акты Президента Республики Казахстан”.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января 2014 года № 732 “О Концепции по вхождению Казахстана в число 30-ти самых развитых государств мира”.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17 сентября 2014 года № 911 “О внесении изменений и дополнений в некоторые акты Президента Республики Казахстан и признании утратившим силу некоторых распоряжений Президента Республики Казахстан”.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декабря 2018 года № 816 “О внесении изменений в Указ Президента Республики Казахстан от 6 декабря 2010 года № 1116 “О Совете по управлению Фондом национального благосостояния “Самрук-Казына”.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указы Президента Республики Казахстан, утвержденных Указом Президента Республики Казахстан от 10 сентября 2019 года № 151 “О некоторых вопросах реализации Указа Президента Республики Казахстан от 23 марта 2019 года № 6 “О переименовании города Астаны - столицы Республики Казахстан в город Нур-Султан - столицу Республики Казахстан”.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13 апреля 2023 года № 195 “О внесении изменений и дополнений в некоторые акты Президента Республики Казахстан”.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