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de8d" w14:textId="642d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февраля 2024 года № 443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- июне и сентябре - декабре 2024 года военнослужащих срочной воинской службы, выслуживших установленный срок воинской службы.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- июне и сентябре - декабре 2024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- июне и сентябре - декабре 2024 года через соответствующие местные органы военного управления.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Kaзaxcтан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