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edb5" w14:textId="ad9e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Нуртлеу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Нуртлеу Мурата Абугалиулы Заместителем Премьер-Министра – Министром иностранных дел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