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906" w14:textId="dcb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Саденова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 Назначить Саденова Ержана Сапарбековича Министром внутренних дел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