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d333" w14:textId="69bd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караев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скараева Азамата Несипбаевича Министром юстици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