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2d4" w14:textId="488c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Скляра Р.В.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Скляра Романа Васильевича Первым заместителем 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