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d5a0" w14:textId="4acd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Альназаровой А.Ш.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Альназарову Акмарал Шарипбаевну Министром здравоохранения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